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E44D26"/>
          <w:sz w:val="72"/>
        </w:rPr>
        <w:t>HTML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PRACTICE EXERCISES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3 Hands-On Exercises with Visual Previews</w:t>
      </w:r>
    </w:p>
    <w:p>
      <w:pPr>
        <w:spacing w:before="0" w:after="160"/>
        <w:jc w:val="center"/>
        <w:pBdr>
          <w:bottom w:val="single" w:sz="6" w:space="4" w:color="E44D26"/>
        </w:pBdr>
      </w:pPr>
      <w:r>
        <w:rPr>
          <w:rFonts w:ascii="Arial" w:hAnsi="Arial"/>
          <w:b w:val="0"/>
          <w:i/>
          <w:color w:val="666666"/>
          <w:sz w:val="20"/>
        </w:rPr>
        <w:t>Complete after the HTML Fundamentals Guide</w:t>
      </w:r>
    </w:p>
    <w:p>
      <w:pPr>
        <w:spacing w:before="0" w:after="400"/>
      </w:pPr>
      <w:r>
        <w:rPr>
          <w:sz w:val="4"/>
        </w:rPr>
        <w:t xml:space="preserve"> </w:t>
      </w:r>
    </w:p>
    <w:p>
      <w:pPr>
        <w:spacing w:before="0" w:after="120"/>
        <w:jc w:val="center"/>
      </w:pPr>
      <w:r>
        <w:rPr>
          <w:rFonts w:ascii="Arial" w:hAnsi="Arial"/>
          <w:b w:val="0"/>
          <w:i w:val="0"/>
          <w:color w:val="666666"/>
          <w:sz w:val="20"/>
        </w:rPr>
        <w:t>Name: _______________________   Date: ___________   Score: ______ / 30</w:t>
      </w:r>
    </w:p>
    <w:p>
      <w:r>
        <w:br w:type="page"/>
      </w:r>
    </w:p>
    <w:p>
      <w:pPr>
        <w:spacing w:before="280" w:after="80"/>
        <w:jc w:val="left"/>
        <w:pBdr>
          <w:bottom w:val="single" w:sz="6" w:space="4" w:color="E44D26"/>
        </w:pBdr>
      </w:pPr>
      <w:r>
        <w:rPr>
          <w:rFonts w:ascii="Arial" w:hAnsi="Arial"/>
          <w:b/>
          <w:color w:val="E44D26"/>
          <w:sz w:val="32"/>
        </w:rPr>
        <w:t>How to Use This Workbook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Complete these exercises after reading the HTML Fundamentals guide. Each exercise asks you to build a real HTML page from scratch, matching the visual preview shown. Save your file as index.html and open it in your browser to check your work.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E44D26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TIP</w:t>
            </w:r>
          </w:p>
        </w:tc>
        <w:tc>
          <w:tcPr>
            <w:tcW w:type="dxa" w:w="4703"/>
            <w:shd w:val="clear" w:color="auto" w:fill="FDF0EC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All you need is a text editor (VS Code, Notepad, or TextEdit) and a web browser. No special software required.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E44D26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1  </w:t>
            </w:r>
            <w:r>
              <w:rPr>
                <w:rFonts w:ascii="Arial" w:hAnsi="Arial"/>
                <w:color w:val="E0E0E0"/>
                <w:sz w:val="22"/>
              </w:rPr>
              <w:t>Personal Bio Page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1-2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E44D26"/>
                <w:sz w:val="18"/>
              </w:rPr>
              <w:t>Beginner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20-30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10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E44D26"/>
          <w:sz w:val="26"/>
        </w:rPr>
        <w:t>Your Task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Build a personal bio page introducing yourself. Your page should have this structure and layout:</w:t>
      </w:r>
    </w:p>
    <w:p>
      <w:pPr>
        <w:spacing w:before="120" w:after="40"/>
        <w:jc w:val="center"/>
      </w:pPr>
      <w:r>
        <w:drawing>
          <wp:inline xmlns:a="http://schemas.openxmlformats.org/drawingml/2006/main" xmlns:pic="http://schemas.openxmlformats.org/drawingml/2006/picture">
            <wp:extent cx="4572000" cy="3149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tml_ex1_preview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4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160"/>
        <w:jc w:val="center"/>
      </w:pPr>
      <w:r>
        <w:rPr>
          <w:rFonts w:ascii="Arial" w:hAnsi="Arial"/>
          <w:b w:val="0"/>
          <w:i/>
          <w:color w:val="666666"/>
          <w:sz w:val="18"/>
        </w:rPr>
        <w:t>Figure 1 - Example output: heading, rule, about section, hobby list, contact links, and an image</w:t>
      </w:r>
    </w:p>
    <w:p>
      <w:pPr>
        <w:spacing w:before="280" w:after="80"/>
        <w:jc w:val="left"/>
      </w:pPr>
      <w:r>
        <w:rPr>
          <w:rFonts w:ascii="Arial" w:hAnsi="Arial"/>
          <w:b/>
          <w:color w:val="E44D26"/>
          <w:sz w:val="26"/>
        </w:rPr>
        <w:t>Requirements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 main &lt;h1&gt; heading with your name or page title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 &lt;hr&gt; horizontal rule below the heading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an 'About Me' &lt;h2&gt; section with a short &lt;p&gt; paragraph about yourself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 'My Hobbies' &lt;h2&gt; section with an unordered list of at least 4 hobbies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 'Contact' &lt;h2&gt; section with an email hyperlink using mailto: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 second hyperlink to any website (e.g. GitHub, LinkedIn)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an &lt;img&gt; with a valid src and descriptive alt attribute</w:t>
      </w:r>
    </w:p>
    <w:p>
      <w:pPr>
        <w:spacing w:before="280" w:after="80"/>
        <w:jc w:val="left"/>
      </w:pPr>
      <w:r>
        <w:rPr>
          <w:rFonts w:ascii="Arial" w:hAnsi="Arial"/>
          <w:b/>
          <w:color w:val="E44D26"/>
          <w:sz w:val="26"/>
        </w:rPr>
        <w:t>Starter Code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&lt;title&gt;My Bio Page&lt;/title&gt;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&lt;!-- Your code goes here --&gt;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E44D26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&lt;h1&gt; heading present (1 pt)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&lt;hr&gt; appears below the heading (1 pt)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'About Me' &lt;h2&gt; with at least one &lt;p&gt; paragraph (2 pts)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'My Hobbies' &lt;h2&gt; with &lt;ul&gt; containing 4+ &lt;li&gt; items (2 pts)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'Contact' &lt;h2&gt; with a mailto: hyperlink (2 pts)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A second &lt;a href&gt; link to an external URL (1 pt)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&lt;img&gt; with correct src and non-empty alt attribute (1 pt)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E44D26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2  </w:t>
            </w:r>
            <w:r>
              <w:rPr>
                <w:rFonts w:ascii="Arial" w:hAnsi="Arial"/>
                <w:color w:val="E0E0E0"/>
                <w:sz w:val="22"/>
              </w:rPr>
              <w:t>Recipe Page with Table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3-4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E44D26"/>
                <w:sz w:val="18"/>
              </w:rPr>
              <w:t>Intermediate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30-45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10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E44D26"/>
          <w:sz w:val="26"/>
        </w:rPr>
        <w:t>Your Task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Create a recipe page for your favourite meal with a structured ingredients list, numbered instructions, and a nutrition table.</w:t>
      </w:r>
    </w:p>
    <w:p>
      <w:pPr>
        <w:spacing w:before="120" w:after="40"/>
        <w:jc w:val="center"/>
      </w:pPr>
      <w:r>
        <w:drawing>
          <wp:inline xmlns:a="http://schemas.openxmlformats.org/drawingml/2006/main" xmlns:pic="http://schemas.openxmlformats.org/drawingml/2006/picture">
            <wp:extent cx="4572000" cy="31496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tml_ex2_preview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4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160"/>
        <w:jc w:val="center"/>
      </w:pPr>
      <w:r>
        <w:rPr>
          <w:rFonts w:ascii="Arial" w:hAnsi="Arial"/>
          <w:b w:val="0"/>
          <w:i/>
          <w:color w:val="666666"/>
          <w:sz w:val="18"/>
        </w:rPr>
        <w:t>Figure 2 - Example output: recipe page with lists and a nutrition data table</w:t>
      </w:r>
    </w:p>
    <w:p>
      <w:pPr>
        <w:spacing w:before="280" w:after="80"/>
        <w:jc w:val="left"/>
      </w:pPr>
      <w:r>
        <w:rPr>
          <w:rFonts w:ascii="Arial" w:hAnsi="Arial"/>
          <w:b/>
          <w:color w:val="E44D26"/>
          <w:sz w:val="26"/>
        </w:rPr>
        <w:t>Requirements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page title &lt;h1&gt; with the recipe name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short description &lt;p&gt; below the title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An 'Ingredients' &lt;h2&gt; with an unordered &lt;ul&gt; of at least 6 ingredients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An 'Instructions' &lt;h2&gt; with an ordered &lt;ol&gt; of at least 5 steps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'Nutrition' &lt;h2&gt; with a &lt;table&gt; containing a &lt;thead&gt; header row and one &lt;tbody&gt; data row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&lt;hr&gt; separating the recipe from the nutrition table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The page &lt;title&gt; in the &lt;head&gt; should match the recipe name</w:t>
      </w:r>
    </w:p>
    <w:p>
      <w:pPr>
        <w:spacing w:before="280" w:after="80"/>
        <w:jc w:val="left"/>
      </w:pPr>
      <w:r>
        <w:rPr>
          <w:rFonts w:ascii="Arial" w:hAnsi="Arial"/>
          <w:b/>
          <w:color w:val="E44D26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&lt;h1&gt; title and &lt;p&gt; description present (1 pt)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Ingredients &lt;ul&gt; with 6+ items (2 pts)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Instructions &lt;ol&gt; with 5+ numbered steps (2 pts)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Table with &lt;thead&gt; and &lt;th&gt; header row (2 pts)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Table &lt;tbody&gt; with at least one &lt;tr&gt; of &lt;td&gt; data (2 pts)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&lt;hr&gt; separator and matching &lt;title&gt; in &lt;head&gt; (1 pt)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E44D26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3  </w:t>
            </w:r>
            <w:r>
              <w:rPr>
                <w:rFonts w:ascii="Arial" w:hAnsi="Arial"/>
                <w:color w:val="E0E0E0"/>
                <w:sz w:val="22"/>
              </w:rPr>
              <w:t>Contact Form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5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E44D26"/>
                <w:sz w:val="18"/>
              </w:rPr>
              <w:t>Advanced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40-60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10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E44D26"/>
          <w:sz w:val="26"/>
        </w:rPr>
        <w:t>Your Task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Build a fully functional contact form. The form collects name, email, subject, message, and how the user heard about the site. Focus on HTML structure.</w:t>
      </w:r>
    </w:p>
    <w:p>
      <w:pPr>
        <w:spacing w:before="120" w:after="40"/>
        <w:jc w:val="center"/>
      </w:pPr>
      <w:r>
        <w:drawing>
          <wp:inline xmlns:a="http://schemas.openxmlformats.org/drawingml/2006/main" xmlns:pic="http://schemas.openxmlformats.org/drawingml/2006/picture">
            <wp:extent cx="4572000" cy="31496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tml_ex3_preview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4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160"/>
        <w:jc w:val="center"/>
      </w:pPr>
      <w:r>
        <w:rPr>
          <w:rFonts w:ascii="Arial" w:hAnsi="Arial"/>
          <w:b w:val="0"/>
          <w:i/>
          <w:color w:val="666666"/>
          <w:sz w:val="18"/>
        </w:rPr>
        <w:t>Figure 3 - Example output: contact form with labels, inputs, textarea, select, and submit button</w:t>
      </w:r>
    </w:p>
    <w:p>
      <w:pPr>
        <w:spacing w:before="280" w:after="80"/>
        <w:jc w:val="left"/>
      </w:pPr>
      <w:r>
        <w:rPr>
          <w:rFonts w:ascii="Arial" w:hAnsi="Arial"/>
          <w:b/>
          <w:color w:val="E44D26"/>
          <w:sz w:val="26"/>
        </w:rPr>
        <w:t>Requirements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&lt;h1&gt; heading and a &lt;p&gt; description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&lt;form&gt; element with action="#" and method="post"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labelled text input for Full Name - mark as required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labelled email input - mark as required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labelled text input for Subject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labelled &lt;textarea&gt; for message with rows='6'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&lt;select&gt; dropdown with at least 3 &lt;option&gt; choices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 &lt;button type='submit'&gt;Send Message&lt;/button&gt;</w:t>
      </w:r>
    </w:p>
    <w:p>
      <w:pPr>
        <w:spacing w:before="280" w:after="80"/>
        <w:jc w:val="left"/>
      </w:pPr>
      <w:r>
        <w:rPr>
          <w:rFonts w:ascii="Arial" w:hAnsi="Arial"/>
          <w:b/>
          <w:color w:val="E44D26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Page &lt;h1&gt; and description &lt;p&gt; present (1 pt)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&lt;form&gt; with action and method attributes (1 pt)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Name and email inputs with correct type and required (2 pts)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Subject input and &lt;textarea&gt; with rows attribute (2 pts)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&lt;label&gt; tags correctly linked to inputs via for/id (2 pts)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&lt;select&gt; dropdown with 3+ options (1 pt)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Submit button present (1 pt)</w:t>
      </w:r>
    </w:p>
    <w:p>
      <w:pPr>
        <w:spacing w:before="0" w:after="200"/>
      </w:pPr>
      <w:r>
        <w:rPr>
          <w:sz w:val="4"/>
        </w:rPr>
        <w:t xml:space="preserve"> </w:t>
      </w:r>
    </w:p>
    <w:p>
      <w:pPr>
        <w:spacing w:before="0" w:after="120"/>
        <w:jc w:val="left"/>
      </w:pPr>
      <w:r>
        <w:rPr>
          <w:rFonts w:ascii="Arial" w:hAnsi="Arial"/>
          <w:b w:val="0"/>
          <w:i/>
          <w:color w:val="666666"/>
          <w:sz w:val="20"/>
        </w:rPr>
        <w:t>Check your answers against the HTML Answer Sheet when finished.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