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HTML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EXERCISE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Personal Bio Page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0"/>
        </w:rPr>
        <w:t>Model answer - students' content will differ; award marks for correct HTML structure.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Bio Page&lt;/title&gt;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&lt;h1&gt;Alex Johnson's Bio Page&lt;/h1&gt;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&lt;h2&gt;About Me&lt;/h2&gt;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&lt;p&gt;Hello! I am a beginner web developer learning HTML.&lt;/p&gt;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&lt;h2&gt;My Hobbies&lt;/h2&gt;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&lt;li&gt;Coding&lt;/li&gt;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&lt;li&gt;Reading&lt;/li&gt;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&lt;li&gt;Gaming&lt;/li&gt;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&lt;li&gt;Hiking&lt;/li&gt;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&lt;h2&gt;Contact&lt;/h2&gt;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&lt;p&gt;Email: &lt;a href="mailto:alex@example.com"&gt;alex@example.com&lt;/a&gt;&lt;/p&gt;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&lt;p&gt;GitHub: &lt;a href="https://github.com" target="_blank"&gt;github.com/alex&lt;/a&gt;&lt;/p&gt;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&lt;img src="photo.jpg" alt="A photo of Alex" width="200"&gt;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&lt;h1&gt; present with student name or title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&lt;hr&gt; immediately after &lt;h1&gt;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&lt;h2&gt;About Me&lt;/h2&gt; with at least one &lt;p&gt;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&lt;h2&gt;My Hobbies&lt;/h2&gt; with &lt;ul&gt; and 4+ &lt;li&gt;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&lt;h2&gt;Contact&lt;/h2&gt; with mailto: link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Second &lt;a href&gt; link with https://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&lt;img&gt; with non-empty src and alt attributes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Common mistakes: forgetting to close tags, using &lt;br&gt; for spacing instead of paragraphs, and missing the mailto: prefix on email links.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Recipe Page with Table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&lt;title&gt;Chocolate Cake Recipe&lt;/title&gt;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&lt;h1&gt;Chocolate Cake Recipe&lt;/h1&gt;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&lt;p&gt;A simple, delicious chocolate cake for any occasion.&lt;/p&gt;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&lt;h2&gt;Ingredients&lt;/h2&gt;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&lt;li&gt;&lt;strong&gt;2 cups&lt;/strong&gt; plain flour&lt;/li&gt;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&lt;li&gt;&lt;strong&gt;1.5 cups&lt;/strong&gt; caster sugar&lt;/li&gt;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&lt;li&gt;3/4 cup cocoa powder&lt;/li&gt;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&lt;li&gt;2 large eggs&lt;/li&gt;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&lt;li&gt;1 cup whole milk&lt;/li&gt;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&lt;li&gt;1/2 cup unsalted butter&lt;/li&gt;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&lt;h2&gt;Instructions&lt;/h2&gt;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&lt;ol&gt;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&lt;li&gt;Preheat oven to 180 degrees Celsius.&lt;/li&gt;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&lt;li&gt;Mix all dry ingredients in a large bowl.&lt;/li&gt;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&lt;li&gt;Beat in eggs and milk until smooth.&lt;/li&gt;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&lt;li&gt;Pour into a greased 23cm cake tin.&lt;/li&gt;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&lt;li&gt;Bake for 35 minutes. Cool before serving.&lt;/li&gt;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&lt;/ol&gt;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&lt;h2&gt;Nutrition (per slice)&lt;/h2&gt;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&lt;table border="1"&gt;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&lt;thead&gt;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&lt;tr&gt;&lt;th&gt;Calories&lt;/th&gt;&lt;th&gt;Fat&lt;/th&gt;&lt;th&gt;Carbs&lt;/th&gt;&lt;th&gt;Protein&lt;/th&gt;&lt;/tr&gt;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&lt;/thead&gt;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&lt;tbody&gt;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&lt;tr&gt;&lt;td&gt;320 kcal&lt;/td&gt;&lt;td&gt;14 g&lt;/td&gt;&lt;td&gt;44 g&lt;/td&gt;&lt;td&gt;5 g&lt;/td&gt;&lt;/tr&gt;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&lt;/tbody&gt;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&lt;/table&gt;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&lt;h1&gt; title and &lt;p&gt; description present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Ingredients &lt;ul&gt; with 6+ &lt;li&gt; items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Instructions &lt;ol&gt; with 5+ numbered steps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Table uses &lt;thead&gt; and &lt;th&gt; for header row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Table uses &lt;tbody&gt; with &lt;tr&gt; of &lt;td&gt; data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&lt;hr&gt; separator and &lt;title&gt; matches recipe name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Award full marks if structure is correct even if content differs. Deduct 1 pt if thead/tbody are missing but table data is correct. Bonus point for using &lt;strong&gt; inside a list item.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Contact Form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&lt;title&gt;Contact Us&lt;/title&gt;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&lt;h1&gt;Contact Us&lt;/h1&gt;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&lt;p&gt;Fill in the form below and we will get back to you within 24 hours.&lt;/p&gt;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&lt;form action="#" method="post"&gt;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&lt;label for="name"&gt;Full Name *&lt;/label&gt;&lt;br&gt;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&lt;input type="text" id="name" name="name" placeholder="Jane Smith" required&gt;&lt;br&gt;&lt;br&gt;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&lt;label for="email"&gt;Email Address *&lt;/label&gt;&lt;br&gt;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&lt;input type="email" id="email" name="email" required&gt;&lt;br&gt;&lt;br&gt;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&lt;label for="subject"&gt;Subject&lt;/label&gt;&lt;br&gt;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&lt;input type="text" id="subject" name="subject"&gt;&lt;br&gt;&lt;br&gt;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&lt;label for="message"&gt;Message *&lt;/label&gt;&lt;br&gt;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&lt;textarea id="message" name="message" rows="6"&gt;&lt;/textarea&gt;&lt;br&gt;&lt;br&gt;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&lt;label for="source"&gt;How did you hear about us?&lt;/label&gt;&lt;br&gt;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&lt;select id="source" name="source"&gt;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&lt;option value=""&gt;-- Please select --&lt;/option&gt;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&lt;option value="google"&gt;Google Search&lt;/option&gt;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&lt;option value="friend"&gt;Word of mouth&lt;/option&gt;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&lt;option value="social"&gt;Social media&lt;/option&gt;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&lt;/select&gt;&lt;br&gt;&lt;br&gt;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&lt;button type="submit"&gt;Send Message&lt;/button&gt;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&lt;/form&gt;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Page &lt;h1&gt; and &lt;p&gt; description present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&lt;form&gt; with action and method attributes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Name (type=text) and email (type=email) with required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Subject input and &lt;textarea&gt; with rows attribute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&lt;label&gt; linked to inputs via matching for/id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&lt;select&gt; with 3+ &lt;option&gt; choices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&lt;button type='submit'&gt; present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Most common mistake is mismatched for/id values. Also accept &lt;input type='submit'&gt; instead of &lt;button&gt;. Bonus point for using &lt;fieldset&gt; and &lt;legend&gt;.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