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0"/>
      </w:pPr>
      <w:r>
        <w:rPr>
          <w:sz w:val="4"/>
        </w:rPr>
        <w:t xml:space="preserve"> </w:t>
      </w:r>
    </w:p>
    <w:p>
      <w:pPr>
        <w:spacing w:before="0" w:after="40"/>
        <w:jc w:val="center"/>
      </w:pPr>
      <w:r>
        <w:rPr>
          <w:rFonts w:ascii="Arial" w:hAnsi="Arial"/>
          <w:b/>
          <w:i w:val="0"/>
          <w:color w:val="666666"/>
          <w:sz w:val="28"/>
        </w:rPr>
        <w:t>BASIC WEB DEVELOPMENT SERIES</w:t>
      </w:r>
    </w:p>
    <w:p>
      <w:pPr>
        <w:spacing w:before="0" w:after="80"/>
        <w:jc w:val="center"/>
      </w:pPr>
      <w:r>
        <w:rPr>
          <w:rFonts w:ascii="Arial" w:hAnsi="Arial"/>
          <w:b/>
          <w:i w:val="0"/>
          <w:color w:val="264DE4"/>
          <w:sz w:val="72"/>
        </w:rPr>
        <w:t>CSS</w:t>
      </w:r>
    </w:p>
    <w:p>
      <w:pPr>
        <w:spacing w:before="0" w:after="120"/>
        <w:jc w:val="center"/>
      </w:pPr>
      <w:r>
        <w:rPr>
          <w:rFonts w:ascii="Arial" w:hAnsi="Arial"/>
          <w:b/>
          <w:i w:val="0"/>
          <w:color w:val="1A1A2E"/>
          <w:sz w:val="40"/>
        </w:rPr>
        <w:t>PRACTICE EXERCISES</w:t>
      </w:r>
    </w:p>
    <w:p>
      <w:pPr>
        <w:spacing w:before="0" w:after="80"/>
        <w:jc w:val="center"/>
      </w:pPr>
      <w:r>
        <w:rPr>
          <w:rFonts w:ascii="Arial" w:hAnsi="Arial"/>
          <w:b w:val="0"/>
          <w:i w:val="0"/>
          <w:color w:val="666666"/>
          <w:sz w:val="24"/>
        </w:rPr>
        <w:t>3 Hands-On Styling Challenges</w:t>
      </w:r>
    </w:p>
    <w:p>
      <w:pPr>
        <w:spacing w:before="0" w:after="160"/>
        <w:jc w:val="center"/>
        <w:pBdr>
          <w:bottom w:val="single" w:sz="6" w:space="4" w:color="264DE4"/>
        </w:pBdr>
      </w:pPr>
      <w:r>
        <w:rPr>
          <w:rFonts w:ascii="Arial" w:hAnsi="Arial"/>
          <w:b w:val="0"/>
          <w:i/>
          <w:color w:val="666666"/>
          <w:sz w:val="20"/>
        </w:rPr>
        <w:t>Complete after the CSS Fundamentals Guide</w:t>
      </w:r>
    </w:p>
    <w:p>
      <w:pPr>
        <w:spacing w:before="0" w:after="400"/>
      </w:pPr>
      <w:r>
        <w:rPr>
          <w:sz w:val="4"/>
        </w:rPr>
        <w:t xml:space="preserve"> </w:t>
      </w:r>
    </w:p>
    <w:p>
      <w:pPr>
        <w:spacing w:before="0" w:after="120"/>
        <w:jc w:val="center"/>
      </w:pPr>
      <w:r>
        <w:rPr>
          <w:rFonts w:ascii="Arial" w:hAnsi="Arial"/>
          <w:b w:val="0"/>
          <w:i w:val="0"/>
          <w:color w:val="666666"/>
          <w:sz w:val="20"/>
        </w:rPr>
        <w:t>Name: _______________________   Date: ___________   Score: ______ / 30</w:t>
      </w:r>
    </w:p>
    <w:p>
      <w:r>
        <w:br w:type="page"/>
      </w:r>
    </w:p>
    <w:p>
      <w:pPr>
        <w:spacing w:before="280" w:after="80"/>
        <w:jc w:val="left"/>
        <w:pBdr>
          <w:bottom w:val="single" w:sz="6" w:space="4" w:color="264DE4"/>
        </w:pBdr>
      </w:pPr>
      <w:r>
        <w:rPr>
          <w:rFonts w:ascii="Arial" w:hAnsi="Arial"/>
          <w:b/>
          <w:color w:val="264DE4"/>
          <w:sz w:val="32"/>
        </w:rPr>
        <w:t>How to Use This Workbook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Each exercise gives you a ready-made HTML file. Write your CSS in a styles.css file in the same folder. Open the HTML in your browser and refresh after every change.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TIP</w:t>
            </w:r>
          </w:p>
        </w:tc>
        <w:tc>
          <w:tcPr>
            <w:tcW w:type="dxa" w:w="4703"/>
            <w:shd w:val="clear" w:color="auto" w:fill="EEF2FD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Link your stylesheet with: &lt;link rel='stylesheet' href='styles.css'&gt; in the HTML &lt;head&gt;.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264DE4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1  </w:t>
            </w:r>
            <w:r>
              <w:rPr>
                <w:rFonts w:ascii="Arial" w:hAnsi="Arial"/>
                <w:color w:val="E0E0E0"/>
                <w:sz w:val="22"/>
              </w:rPr>
              <w:t>Style a Blog Post Card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4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264DE4"/>
                <w:sz w:val="18"/>
              </w:rPr>
              <w:t>Beginner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20-30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10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Starter HTML (save as index.html)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&lt;title&gt;Blog Card&lt;/title&gt;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&lt;link rel="stylesheet" href="styles.css"&gt;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&lt;div class="card"&gt;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&lt;h1 class="card-title"&gt;My First Blog Post&lt;/h1&gt;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&lt;p class="card-meta"&gt;Published: 1 June 2025&lt;/p&gt;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&lt;p class="card-body"&gt;Welcome to my blog! CSS can transform a plain HTML page.&lt;/p&gt;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&lt;a class="card-link" href="#"&gt;Read More&lt;/a&gt;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CSS Requirements (write in styles.css)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the &lt;body&gt;: background-color #f0f4f8, font-family Arial, margin 0, padding 40px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.card: background white, max-width 600px, margin 0 auto, padding 30px, border-radius 12px, box-shadow 0 4px 16px rgba(0,0,0,0.1)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.card-title: colour #264DE4, font-size 1.8rem, margin-bottom 4px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.card-meta: colour #888, font-size 0.85rem, font-style italic, margin-bottom 16px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.card-body: line-height 1.7, colour #333, margin-bottom 20px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.card-link: colour white, background #264DE4, padding 10px 20px, text-decoration none, border-radius 6px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Add a hover effect on .card-link: background darkens to #1a3ab8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body background and font set correctly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.card centred with padding, border-radius, and box-shadow - 3 pts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.card-title colour and font-size correct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.card-meta italic, smaller, grey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.card-body has line-height and colour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.card-link styled as a button (no underline, bg colour, padding, radius) - 2 pts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.card-link:hover darkens the background - 1 pt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264DE4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2  </w:t>
            </w:r>
            <w:r>
              <w:rPr>
                <w:rFonts w:ascii="Arial" w:hAnsi="Arial"/>
                <w:color w:val="E0E0E0"/>
                <w:sz w:val="22"/>
              </w:rPr>
              <w:t>Flexbox Navigation Bar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5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264DE4"/>
                <w:sz w:val="18"/>
              </w:rPr>
              <w:t>Intermediate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30-45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10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Starter HTML (save as index.html)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&lt;title&gt;Navigation&lt;/title&gt;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&lt;link rel="stylesheet" href="styles.css"&gt;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&lt;nav class="navbar"&gt;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&lt;div class="logo"&gt;MyBrand&lt;/div&gt;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&lt;ul class="nav-links"&gt;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    &lt;li&gt;&lt;a href="#"&gt;Home&lt;/a&gt;&lt;/li&gt;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    &lt;li&gt;&lt;a href="#"&gt;About&lt;/a&gt;&lt;/li&gt;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    &lt;li&gt;&lt;a href="#"&gt;Services&lt;/a&gt;&lt;/li&gt;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    &lt;li&gt;&lt;a href="#"&gt;Contact&lt;/a&gt;&lt;/li&gt;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&lt;/ul&gt;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&lt;/nav&gt;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&lt;main class="hero"&gt;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&lt;h1&gt;Welcome to My Site&lt;/h1&gt;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&lt;p&gt;Hero section below the navbar.&lt;/p&gt;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&lt;/main&gt;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CSS Requirements (write in styles.css)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* { box-sizing: border-box; } and body margin: 0, font-family: Arial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.navbar: display flex, justify-content space-between, align-items center, background #1a1a2e, padding 0 40px, height 64px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.logo: colour white, font-size 1.4rem, font-weight bold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.nav-links: display flex, list-style none, gap 32px, margin 0, padding 0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.nav-links a: colour #ccc, text-decoration none, font-size 1rem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.nav-links a:hover: colour white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.hero: text-align center, padding 80px 20px, background #f0f4f8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box-sizing reset and body margin removed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.navbar uses Flexbox with space-between and align-items center - 3 pts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.navbar dark background and correct height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.logo white and bold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.nav-links is horizontal Flexbox list with no bullets - 2 pts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.nav-links a:hover changes to white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.hero centred with padding and background - 1 pt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264DE4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3  </w:t>
            </w:r>
            <w:r>
              <w:rPr>
                <w:rFonts w:ascii="Arial" w:hAnsi="Arial"/>
                <w:color w:val="E0E0E0"/>
                <w:sz w:val="22"/>
              </w:rPr>
              <w:t>Responsive CSS Grid Layout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6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264DE4"/>
                <w:sz w:val="18"/>
              </w:rPr>
              <w:t>Advanced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45-60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10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Starter HTML (save as index.html)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&lt;meta name="viewport" content="width=device-width, initial-scale=1.0"&gt;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&lt;title&gt;Card Grid&lt;/title&gt;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&lt;link rel="stylesheet" href="styles.css"&gt;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&lt;h1 class="page-title"&gt;Our Services&lt;/h1&gt;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&lt;div class="grid"&gt;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&lt;div class="service-card"&gt;&lt;h2&gt;Web Design&lt;/h2&gt;&lt;p&gt;Beautiful responsive designs.&lt;/p&gt;&lt;/div&gt;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&lt;div class="service-card"&gt;&lt;h2&gt;Development&lt;/h2&gt;&lt;p&gt;Clean, fast modern code.&lt;/p&gt;&lt;/div&gt;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&lt;div class="service-card"&gt;&lt;h2&gt;SEO&lt;/h2&gt;&lt;p&gt;Get found online.&lt;/p&gt;&lt;/div&gt;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&lt;div class="service-card"&gt;&lt;h2&gt;Branding&lt;/h2&gt;&lt;p&gt;Memorable identities.&lt;/p&gt;&lt;/div&gt;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&lt;div class="service-card"&gt;&lt;h2&gt;Analytics&lt;/h2&gt;&lt;p&gt;Data-driven insights.&lt;/p&gt;&lt;/div&gt;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&lt;div class="service-card"&gt;&lt;h2&gt;Support&lt;/h2&gt;&lt;p&gt;Ongoing help.&lt;/p&gt;&lt;/div&gt;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CSS Requirements (write in styles.css)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body: font-family Arial, background #f0f4f8, padding 40px, margin 0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.page-title: text-align center, colour #264DE4, margin-bottom 40px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.grid: display grid, grid-template-columns repeat(3, 1fr), gap 24px, max-width 1100px, margin 0 auto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.service-card: background white, padding 28px, border-radius 10px, box-shadow 0 2px 10px rgba(0,0,0,0.08)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.service-card h2: colour #264DE4, font-size 1.2rem, margin-bottom 10px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.service-card p: colour #555, line-height 1.6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Add :hover on .service-card: transform translateY(-4px), transition 0.2s ease on the card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Media query at max-width 600px: grid-template-columns 1fr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body and .page-title styled correctly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.grid uses CSS Grid with repeat(3, 1fr) and gap - 2 pts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.service-card has background, padding, border-radius, box-shadow - 2 pts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.service-card h2 and p styled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:hover adds translateY lift with transition on base element - 2 pts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@media query switches to single column at 600px - 2 pts</w:t>
      </w:r>
    </w:p>
    <w:p>
      <w:r>
        <w:br w:type="page"/>
      </w:r>
    </w:p>
    <w:p>
      <w:pPr>
        <w:spacing w:before="0" w:after="120"/>
        <w:jc w:val="left"/>
      </w:pPr>
      <w:r>
        <w:rPr>
          <w:rFonts w:ascii="Arial" w:hAnsi="Arial"/>
          <w:b w:val="0"/>
          <w:i/>
          <w:color w:val="666666"/>
          <w:sz w:val="20"/>
        </w:rPr>
        <w:t>Check your answers against the CSS Answer Sheet when finished.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