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B8A800"/>
          <w:sz w:val="72"/>
        </w:rPr>
        <w:t>JAVASCRIPT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BEGINNER MICRO-EXERCISES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One concept at a time - ideal for first-time programmers</w:t>
      </w:r>
    </w:p>
    <w:p>
      <w:pPr>
        <w:spacing w:before="0" w:after="160"/>
        <w:jc w:val="center"/>
        <w:pBdr>
          <w:bottom w:val="single" w:sz="6" w:space="4" w:color="B8A800"/>
        </w:pBdr>
      </w:pPr>
      <w:r>
        <w:rPr>
          <w:rFonts w:ascii="Arial" w:hAnsi="Arial"/>
          <w:b w:val="0"/>
          <w:i/>
          <w:color w:val="666666"/>
          <w:sz w:val="20"/>
        </w:rPr>
        <w:t>Complete alongside the JavaScript Fundamentals Guide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   Total: ______ / 30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How to Use These Exercises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Each micro-exercise focuses on a single JavaScript concept. All exercises use a simple HTML file with a &lt;script&gt; tag. Open the file in your browser and press F12 to open the Console tab to see output.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FFFCE0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Press F12 (Windows/Linux) or Cmd+Option+I (Mac) to open DevTools. Go to the Console tab. Any red text is an error - read it carefully.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1  </w:t>
            </w:r>
            <w:r>
              <w:rPr>
                <w:rFonts w:ascii="Arial" w:hAnsi="Arial"/>
                <w:color w:val="E0E0E0"/>
                <w:sz w:val="22"/>
              </w:rPr>
              <w:t>Variables and console.log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2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declare variables using let and const, store different types of data, and print values to the Console.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Console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My name is Alex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 am 25 years old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 love coding: true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My lucky number is 7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Hello, Alex! You are 25 years old.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charset="UTF-8"&gt;&lt;title&gt;Exercise&lt;/title&gt;&lt;/head&gt;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const called 'name' with your name as a string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let called 'age' with your age as a number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const called 'loveCoding' set to true (boolean)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const called 'luckyNumber' with any number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each variable with a descriptive label: 'My name is [name]', 'I am [age] years old', etc.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a template literal combining name and age: 'Hello, [name]! You are [age] years old.'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name and loveCoding declared with const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age declared with let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All four variables logged with descriptive labels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Final template literal uses both variables in one string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2  </w:t>
            </w:r>
            <w:r>
              <w:rPr>
                <w:rFonts w:ascii="Arial" w:hAnsi="Arial"/>
                <w:color w:val="E0E0E0"/>
                <w:sz w:val="22"/>
              </w:rPr>
              <w:t>if else Conditionals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use if, else if, and else to make decisions based on a variable's value.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Console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Temperature: 28 degrees C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It is warm - a good day for a walk!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The temperature in Fahrenheit is: 82.4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charset="UTF-8"&gt;&lt;title&gt;Exercise&lt;/title&gt;&lt;/head&gt;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variable 'temperature' with a number between 0 and 40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'Temperature: [value] degrees C'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an if / else if / else that logs: 'It is cold!' (below 10), 'It is cool.' (below 18), 'It is warm - a good day for a walk!' (below 30), 'It is hot!' (otherwise)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Convert to Fahrenheit: (temperature * 9/5) + 32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'The temperature in Fahrenheit is: [value]'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temperature variable declared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Temperature logged with label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if / else if / else covers all 4 bands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Fahrenheit conversion correct and logged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3  </w:t>
            </w:r>
            <w:r>
              <w:rPr>
                <w:rFonts w:ascii="Arial" w:hAnsi="Arial"/>
                <w:color w:val="E0E0E0"/>
                <w:sz w:val="22"/>
              </w:rPr>
              <w:t>Arrays and for Loop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5-7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store multiple values in an array and use a for loop to process each one.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Console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1. Monday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2. Tuesday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3. Wednesday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4. Thursday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5. Friday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--- Summary ---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Total days: 5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First day: Monday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Last day: Friday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charset="UTF-8"&gt;&lt;title&gt;Exercise&lt;/title&gt;&lt;/head&gt;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const 'days' - an array of 5 weekday name strings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Use a for loop to log each day with its number: '1. Monday', '2. Tuesday' etc.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After the loop, log '--- Summary ---'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'Total days: [days.length]'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'First day: [first element]'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'Last day: [last element]' - hint: use days[days.length - 1]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days array with 5 string items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for loop iterates all 5 elements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Each log shows correct number (i+1) and day name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days.length used for total count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First (index 0) and last (days.length-1) accessed correctly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4  </w:t>
            </w:r>
            <w:r>
              <w:rPr>
                <w:rFonts w:ascii="Arial" w:hAnsi="Arial"/>
                <w:color w:val="E0E0E0"/>
                <w:sz w:val="22"/>
              </w:rPr>
              <w:t>Writing Functions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6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define reusable functions, pass arguments in, and return values back out.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Console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Square of 5: 25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Square of 12: 144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Greeting: Hello, Maria! Welcome aboard.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Greeting: Hello, Sam! Welcome aboard.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Is 7 even? false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Is 8 even? true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Is 100 even? true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charset="UTF-8"&gt;&lt;title&gt;Exercise&lt;/title&gt;&lt;/head&gt;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'square(n)' that returns n * n. Log results for 5 and 12.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'greet(name)' that returns 'Hello, [name]! Welcome aboard.' Log it for two different names.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function 'isEven(n)' that returns true if n is even, false if odd (use the % operator). Log results for 7, 8, and 100.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square(n) defined and returns n*n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square called with 5 and 12, both logged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greet(name) returns correct template literal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greet called with two different names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isEven uses % 2 === 0 and returns a boolean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5  </w:t>
            </w:r>
            <w:r>
              <w:rPr>
                <w:rFonts w:ascii="Arial" w:hAnsi="Arial"/>
                <w:color w:val="E0E0E0"/>
                <w:sz w:val="22"/>
              </w:rPr>
              <w:t>Changing the DOM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9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select HTML elements and change their text and style from JavaScript code.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charset="UTF-8"&gt;&lt;title&gt;DOM&lt;/title&gt;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&lt;style&gt;body { font-family: Arial; padding: 30px; } #message { color: #888; }&lt;/style&gt;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&lt;h1 id="main-heading"&gt;My JavaScript Page&lt;/h1&gt;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&lt;p id="message"&gt;The button has not been clicked yet.&lt;/p&gt;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&lt;button id="change-btn"&gt;Click me!&lt;/button&gt;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&lt;p id="count"&gt;&lt;/p&gt;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Declare a variable 'clicks' starting at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Select all four elements using querySelector: #main-heading, #message, #change-btn, #count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click event listener to the button that increments clicks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On click: change heading textContent to 'You clicked!' and heading style.color to '#E44D26'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On click: change #message text to 'The page has been updated!' and set #count to 'Button clicked [clicks] time(s)'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clicks variable starts at 0 - 1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All 4 elements selected with querySelector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click event listener attached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heading text and colour change on click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#count shows correct running total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1A1A2E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6  </w:t>
            </w:r>
            <w:r>
              <w:rPr>
                <w:rFonts w:ascii="Arial" w:hAnsi="Arial"/>
                <w:color w:val="E0E0E0"/>
                <w:sz w:val="22"/>
              </w:rPr>
              <w:t>Working with Objects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8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create a JavaScript object with properties and a method, access its values, and update them.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Expected Console Output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--- Student Profile ---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Name: Jamie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Age: 21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Course: Web Development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Passed: false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Full info: Jamie, age 21, studying Web Development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--- After update ---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Age is now: 22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Passed is now: true</w:t>
      </w:r>
    </w:p>
    <w:p>
      <w:pPr>
        <w:spacing w:before="0" w:after="0"/>
        <w:ind w:left="283"/>
        <w:shd w:val="clear" w:color="auto" w:fill="2D2D2D"/>
      </w:pPr>
      <w:r>
        <w:rPr>
          <w:rFonts w:ascii="Courier New" w:hAnsi="Courier New"/>
          <w:color w:val="98FB98"/>
          <w:sz w:val="19"/>
        </w:rPr>
        <w:t>Name has 5 letters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Starter Code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&lt;head&gt;&lt;meta charset="UTF-8"&gt;&lt;title&gt;Exercise&lt;/title&gt;&lt;/head&gt;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// Your code here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Your Task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Create a const 'student' object with: name (string), age (number), course (string), passed (boolean false)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'--- Student Profile ---' then log each property with a label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method 'getInfo' to the object that returns '[name], age [age], studying [course]' using this. Log: 'Full info: [result]'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Update student.age to 22 and student.passed to true. Log '--- After update ---' then log the new values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Log 'Name has [student.name.length] letters'</w:t>
      </w:r>
    </w:p>
    <w:p>
      <w:pPr>
        <w:spacing w:before="280" w:after="80"/>
        <w:jc w:val="left"/>
      </w:pPr>
      <w:r>
        <w:rPr>
          <w:rFonts w:ascii="Arial" w:hAnsi="Arial"/>
          <w:b/>
          <w:color w:val="B8A800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student object with 4 properties declared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All 4 properties logged with labels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getInfo() uses 'this' and returns correct string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age and passed updated and logged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name.length used and logged - 1 pt</w:t>
      </w:r>
    </w:p>
    <w:p>
      <w:r>
        <w:br w:type="page"/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You are now ready for the full JavaScript Exercises workbook!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