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800"/>
      </w:pPr>
      <w:r>
        <w:rPr>
          <w:sz w:val="4"/>
        </w:rPr>
        <w:t xml:space="preserve"> </w:t>
      </w:r>
    </w:p>
    <w:p>
      <w:pPr>
        <w:spacing w:before="0" w:after="40"/>
        <w:jc w:val="center"/>
      </w:pPr>
      <w:r>
        <w:rPr>
          <w:rFonts w:ascii="Arial" w:hAnsi="Arial"/>
          <w:b/>
          <w:i w:val="0"/>
          <w:color w:val="666666"/>
          <w:sz w:val="28"/>
        </w:rPr>
        <w:t>BASIC WEB DEVELOPMENT SERIES</w:t>
      </w:r>
    </w:p>
    <w:p>
      <w:pPr>
        <w:spacing w:before="0" w:after="80"/>
        <w:jc w:val="center"/>
      </w:pPr>
      <w:r>
        <w:rPr>
          <w:rFonts w:ascii="Arial" w:hAnsi="Arial"/>
          <w:b/>
          <w:i w:val="0"/>
          <w:color w:val="E44D26"/>
          <w:sz w:val="72"/>
        </w:rPr>
        <w:t>HTML</w:t>
      </w:r>
    </w:p>
    <w:p>
      <w:pPr>
        <w:spacing w:before="0" w:after="120"/>
        <w:jc w:val="center"/>
      </w:pPr>
      <w:r>
        <w:rPr>
          <w:rFonts w:ascii="Arial" w:hAnsi="Arial"/>
          <w:b/>
          <w:i w:val="0"/>
          <w:color w:val="1A1A2E"/>
          <w:sz w:val="40"/>
        </w:rPr>
        <w:t>BEGINNER MICRO-EXERCISES</w:t>
      </w:r>
    </w:p>
    <w:p>
      <w:pPr>
        <w:spacing w:before="0" w:after="80"/>
        <w:jc w:val="center"/>
      </w:pPr>
      <w:r>
        <w:rPr>
          <w:rFonts w:ascii="Arial" w:hAnsi="Arial"/>
          <w:b w:val="0"/>
          <w:i w:val="0"/>
          <w:color w:val="666666"/>
          <w:sz w:val="24"/>
        </w:rPr>
        <w:t>One concept at a time - ideal for first-time coders</w:t>
      </w:r>
    </w:p>
    <w:p>
      <w:pPr>
        <w:spacing w:before="0" w:after="160"/>
        <w:jc w:val="center"/>
        <w:pBdr>
          <w:bottom w:val="single" w:sz="6" w:space="4" w:color="E44D26"/>
        </w:pBdr>
      </w:pPr>
      <w:r>
        <w:rPr>
          <w:rFonts w:ascii="Arial" w:hAnsi="Arial"/>
          <w:b w:val="0"/>
          <w:i/>
          <w:color w:val="666666"/>
          <w:sz w:val="20"/>
        </w:rPr>
        <w:t>Complete alongside the HTML Fundamentals Guide</w:t>
      </w:r>
    </w:p>
    <w:p>
      <w:pPr>
        <w:spacing w:before="0" w:after="400"/>
      </w:pPr>
      <w:r>
        <w:rPr>
          <w:sz w:val="4"/>
        </w:rPr>
        <w:t xml:space="preserve"> </w:t>
      </w:r>
    </w:p>
    <w:p>
      <w:pPr>
        <w:spacing w:before="0" w:after="120"/>
        <w:jc w:val="center"/>
      </w:pPr>
      <w:r>
        <w:rPr>
          <w:rFonts w:ascii="Arial" w:hAnsi="Arial"/>
          <w:b w:val="0"/>
          <w:i w:val="0"/>
          <w:color w:val="666666"/>
          <w:sz w:val="20"/>
        </w:rPr>
        <w:t>Name: _______________________   Date: ___________   Total: ______ / 30</w:t>
      </w:r>
    </w:p>
    <w:p>
      <w:r>
        <w:br w:type="page"/>
      </w:r>
    </w:p>
    <w:p>
      <w:pPr>
        <w:spacing w:before="280" w:after="80"/>
        <w:jc w:val="left"/>
        <w:pBdr>
          <w:bottom w:val="single" w:sz="6" w:space="4" w:color="E44D26"/>
        </w:pBdr>
      </w:pPr>
      <w:r>
        <w:rPr>
          <w:rFonts w:ascii="Arial" w:hAnsi="Arial"/>
          <w:b/>
          <w:color w:val="E44D26"/>
          <w:sz w:val="32"/>
        </w:rPr>
        <w:t>How to Use These Exercises</w:t>
      </w:r>
    </w:p>
    <w:p>
      <w:pPr>
        <w:spacing w:before="0" w:after="80"/>
        <w:jc w:val="left"/>
      </w:pPr>
      <w:r>
        <w:rPr>
          <w:rFonts w:ascii="Arial" w:hAnsi="Arial"/>
          <w:b w:val="0"/>
          <w:i w:val="0"/>
          <w:color w:val="1A1A2E"/>
          <w:sz w:val="22"/>
        </w:rPr>
        <w:t>Each micro-exercise focuses on exactly one HTML concept. Complete them in order as you read through the HTML Fundamentals guide. The 'After Section' badge on each exercise tells you which section to read first.</w:t>
      </w:r>
    </w:p>
    <w:tbl>
      <w:tblPr>
        <w:tblStyle w:val="TableGrid"/>
        <w:tblW w:type="auto" w:w="0"/>
        <w:tblLook w:firstColumn="1" w:firstRow="1" w:lastColumn="0" w:lastRow="0" w:noHBand="0" w:noVBand="1" w:val="04A0"/>
      </w:tblPr>
      <w:tblGrid>
        <w:gridCol w:w="4703"/>
        <w:gridCol w:w="4703"/>
      </w:tblGrid>
      <w:tr>
        <w:tc>
          <w:tcPr>
            <w:tcW w:type="dxa" w:w="850"/>
            <w:shd w:val="clear" w:color="auto" w:fill="E44D26"/>
            <w:tcMar>
              <w:top w:w="60" w:type="dxa"/>
              <w:bottom w:w="60" w:type="dxa"/>
              <w:left w:w="100" w:type="dxa"/>
              <w:right w:w="100" w:type="dxa"/>
            </w:tcMar>
          </w:tcPr>
          <w:p>
            <w:pPr>
              <w:spacing w:before="80" w:after="80"/>
              <w:jc w:val="center"/>
            </w:pPr>
            <w:r>
              <w:rPr>
                <w:rFonts w:ascii="Arial" w:hAnsi="Arial"/>
                <w:b/>
                <w:color w:val="FFFFFF"/>
                <w:sz w:val="18"/>
              </w:rPr>
              <w:t>TIP</w:t>
            </w:r>
          </w:p>
        </w:tc>
        <w:tc>
          <w:tcPr>
            <w:tcW w:type="dxa" w:w="4703"/>
            <w:shd w:val="clear" w:color="auto" w:fill="FDF0EC"/>
            <w:tcMar>
              <w:top w:w="60" w:type="dxa"/>
              <w:bottom w:w="60" w:type="dxa"/>
              <w:left w:w="120" w:type="dxa"/>
              <w:right w:w="100" w:type="dxa"/>
            </w:tcMar>
          </w:tcPr>
          <w:p>
            <w:pPr>
              <w:spacing w:before="80" w:after="80"/>
            </w:pPr>
            <w:r>
              <w:rPr>
                <w:rFonts w:ascii="Arial" w:hAnsi="Arial"/>
                <w:color w:val="1A1A2E"/>
                <w:sz w:val="20"/>
              </w:rPr>
              <w:t>All you need is a text editor and a web browser. Save each file as exercise1.html and open it in your browser to see the result.</w:t>
            </w:r>
          </w:p>
        </w:tc>
      </w:tr>
    </w:tbl>
    <w:p>
      <w:pPr>
        <w:spacing w:before="0" w:after="120"/>
      </w:pPr>
      <w:r>
        <w:rPr>
          <w:sz w:val="4"/>
        </w:rPr>
        <w:t xml:space="preserve"> </w:t>
      </w:r>
    </w:p>
    <w:p>
      <w:r>
        <w:br w:type="page"/>
      </w:r>
    </w:p>
    <w:tbl>
      <w:tblPr>
        <w:tblStyle w:val="TableGrid"/>
        <w:tblW w:type="auto" w:w="0"/>
        <w:tblLook w:firstColumn="1" w:firstRow="1" w:lastColumn="0" w:lastRow="0" w:noHBand="0" w:noVBand="1" w:val="04A0"/>
      </w:tblPr>
      <w:tblGrid>
        <w:gridCol w:w="2351"/>
        <w:gridCol w:w="2351"/>
        <w:gridCol w:w="2351"/>
        <w:gridCol w:w="2351"/>
      </w:tblGrid>
      <w:tr>
        <w:tc>
          <w:tcPr>
            <w:tcW w:type="dxa" w:w="4535"/>
            <w:shd w:val="clear" w:color="auto" w:fill="E44D26"/>
            <w:tcMar>
              <w:top w:w="80" w:type="dxa"/>
              <w:bottom w:w="80" w:type="dxa"/>
              <w:left w:w="150" w:type="dxa"/>
              <w:right w:w="100" w:type="dxa"/>
            </w:tcMar>
          </w:tcPr>
          <w:p>
            <w:r>
              <w:rPr>
                <w:rFonts w:ascii="Arial" w:hAnsi="Arial"/>
                <w:b/>
                <w:color w:val="FFFFFF"/>
                <w:sz w:val="26"/>
              </w:rPr>
              <w:t xml:space="preserve">Ex 1  </w:t>
            </w:r>
            <w:r>
              <w:rPr>
                <w:rFonts w:ascii="Arial" w:hAnsi="Arial"/>
                <w:color w:val="E0E0E0"/>
                <w:sz w:val="22"/>
              </w:rPr>
              <w:t>Headings and Paragraphs</w:t>
            </w:r>
          </w:p>
        </w:tc>
        <w:tc>
          <w:tcPr>
            <w:tcW w:type="dxa" w:w="2351"/>
            <w:shd w:val="clear" w:color="auto" w:fill="F5F5F7"/>
            <w:tcMar>
              <w:top w:w="60" w:type="dxa"/>
              <w:bottom w:w="60" w:type="dxa"/>
              <w:left w:w="100" w:type="dxa"/>
              <w:right w:w="100" w:type="dxa"/>
            </w:tcMar>
          </w:tcPr>
          <w:p>
            <w:pPr>
              <w:jc w:val="center"/>
            </w:pPr>
            <w:r>
              <w:rPr>
                <w:rFonts w:ascii="Arial" w:hAnsi="Arial"/>
                <w:color w:val="666666"/>
                <w:sz w:val="18"/>
              </w:rPr>
              <w:t>📖 After Section 1</w:t>
            </w:r>
          </w:p>
          <w:p>
            <w:pPr>
              <w:jc w:val="center"/>
            </w:pPr>
            <w:r>
              <w:rPr>
                <w:rFonts w:ascii="Arial" w:hAnsi="Arial"/>
                <w:b/>
                <w:color w:val="E44D26"/>
                <w:sz w:val="18"/>
              </w:rPr>
              <w:t>First Steps</w:t>
            </w:r>
          </w:p>
        </w:tc>
        <w:tc>
          <w:tcPr>
            <w:tcW w:type="dxa" w:w="2351"/>
            <w:shd w:val="clear" w:color="auto" w:fill="F5F5F7"/>
            <w:tcMar>
              <w:top w:w="60" w:type="dxa"/>
              <w:bottom w:w="60" w:type="dxa"/>
              <w:left w:w="100" w:type="dxa"/>
              <w:right w:w="100" w:type="dxa"/>
            </w:tcMar>
          </w:tcPr>
          <w:p>
            <w:pPr>
              <w:jc w:val="center"/>
            </w:pPr>
            <w:r>
              <w:rPr>
                <w:sz w:val="22"/>
              </w:rPr>
              <w:t>⏱</w:t>
            </w:r>
          </w:p>
          <w:p>
            <w:pPr>
              <w:jc w:val="center"/>
            </w:pPr>
            <w:r>
              <w:rPr>
                <w:rFonts w:ascii="Arial" w:hAnsi="Arial"/>
                <w:b/>
                <w:color w:val="1A1A2E"/>
                <w:sz w:val="18"/>
              </w:rPr>
              <w:t>10 min</w:t>
            </w:r>
          </w:p>
        </w:tc>
        <w:tc>
          <w:tcPr>
            <w:tcW w:type="dxa" w:w="2351"/>
            <w:shd w:val="clear" w:color="auto" w:fill="F5F5F7"/>
            <w:tcMar>
              <w:top w:w="60" w:type="dxa"/>
              <w:bottom w:w="60" w:type="dxa"/>
              <w:left w:w="100" w:type="dxa"/>
              <w:right w:w="100" w:type="dxa"/>
            </w:tcMar>
          </w:tcPr>
          <w:p>
            <w:pPr>
              <w:jc w:val="center"/>
            </w:pPr>
            <w:r>
              <w:rPr>
                <w:rFonts w:ascii="Arial" w:hAnsi="Arial"/>
                <w:color w:val="666666"/>
                <w:sz w:val="18"/>
              </w:rPr>
              <w:t>Score</w:t>
            </w:r>
          </w:p>
          <w:p>
            <w:pPr>
              <w:jc w:val="center"/>
            </w:pPr>
            <w:r>
              <w:rPr>
                <w:rFonts w:ascii="Arial" w:hAnsi="Arial"/>
                <w:b/>
                <w:color w:val="1A1A2E"/>
                <w:sz w:val="20"/>
              </w:rPr>
              <w:t>__ / 5</w:t>
            </w:r>
          </w:p>
        </w:tc>
      </w:tr>
    </w:tbl>
    <w:p>
      <w:pPr>
        <w:spacing w:before="0" w:after="120"/>
      </w:pPr>
      <w:r>
        <w:rPr>
          <w:sz w:val="4"/>
        </w:rPr>
        <w:t xml:space="preserve"> </w:t>
      </w:r>
    </w:p>
    <w:p>
      <w:pPr>
        <w:spacing w:before="0" w:after="120"/>
      </w:pPr>
      <w:r>
        <w:rPr>
          <w:sz w:val="4"/>
        </w:rPr>
        <w:t xml:space="preserve"> </w:t>
      </w:r>
    </w:p>
    <w:p>
      <w:pPr>
        <w:spacing w:before="280" w:after="80"/>
        <w:jc w:val="left"/>
      </w:pPr>
      <w:r>
        <w:rPr>
          <w:rFonts w:ascii="Arial" w:hAnsi="Arial"/>
          <w:b/>
          <w:color w:val="E44D26"/>
          <w:sz w:val="26"/>
        </w:rPr>
        <w:t>What You Will Learn</w:t>
      </w:r>
    </w:p>
    <w:p>
      <w:pPr>
        <w:spacing w:before="0" w:after="80"/>
        <w:jc w:val="left"/>
      </w:pPr>
      <w:r>
        <w:rPr>
          <w:rFonts w:ascii="Arial" w:hAnsi="Arial"/>
          <w:b w:val="0"/>
          <w:i w:val="0"/>
          <w:color w:val="1A1A2E"/>
          <w:sz w:val="22"/>
        </w:rPr>
        <w:t>How to create page headings at different sizes and write paragraphs of text.</w:t>
      </w:r>
    </w:p>
    <w:p>
      <w:pPr>
        <w:spacing w:before="120" w:after="40"/>
        <w:jc w:val="center"/>
      </w:pPr>
      <w:r>
        <w:drawing>
          <wp:inline xmlns:a="http://schemas.openxmlformats.org/drawingml/2006/main" xmlns:pic="http://schemas.openxmlformats.org/drawingml/2006/picture">
            <wp:extent cx="4389120" cy="2569241"/>
            <wp:docPr id="1" name="Picture 1"/>
            <wp:cNvGraphicFramePr>
              <a:graphicFrameLocks noChangeAspect="1"/>
            </wp:cNvGraphicFramePr>
            <a:graphic>
              <a:graphicData uri="http://schemas.openxmlformats.org/drawingml/2006/picture">
                <pic:pic>
                  <pic:nvPicPr>
                    <pic:cNvPr id="0" name="bex1.png"/>
                    <pic:cNvPicPr/>
                  </pic:nvPicPr>
                  <pic:blipFill>
                    <a:blip r:embed="rId9"/>
                    <a:stretch>
                      <a:fillRect/>
                    </a:stretch>
                  </pic:blipFill>
                  <pic:spPr>
                    <a:xfrm>
                      <a:off x="0" y="0"/>
                      <a:ext cx="4389120" cy="2569241"/>
                    </a:xfrm>
                    <a:prstGeom prst="rect"/>
                  </pic:spPr>
                </pic:pic>
              </a:graphicData>
            </a:graphic>
          </wp:inline>
        </w:drawing>
      </w:r>
    </w:p>
    <w:p>
      <w:pPr>
        <w:spacing w:before="0" w:after="160"/>
        <w:jc w:val="center"/>
      </w:pPr>
      <w:r>
        <w:rPr>
          <w:rFonts w:ascii="Arial" w:hAnsi="Arial"/>
          <w:b w:val="0"/>
          <w:i/>
          <w:color w:val="666666"/>
          <w:sz w:val="18"/>
        </w:rPr>
        <w:t>Figure 1.1 - Two headings, a horizontal rule, and two paragraphs</w:t>
      </w:r>
    </w:p>
    <w:p>
      <w:pPr>
        <w:spacing w:before="280" w:after="80"/>
        <w:jc w:val="left"/>
      </w:pPr>
      <w:r>
        <w:rPr>
          <w:rFonts w:ascii="Arial" w:hAnsi="Arial"/>
          <w:b/>
          <w:color w:val="E44D26"/>
          <w:sz w:val="26"/>
        </w:rPr>
        <w:t>Your Task</w:t>
      </w:r>
    </w:p>
    <w:p>
      <w:pPr>
        <w:pStyle w:val="ListNumber"/>
        <w:spacing w:before="40" w:after="40"/>
      </w:pPr>
      <w:r>
        <w:rPr>
          <w:rFonts w:ascii="Arial" w:hAnsi="Arial"/>
          <w:color w:val="1A1A2E"/>
          <w:sz w:val="22"/>
        </w:rPr>
        <w:t>Create exercise1.html with the full HTML skeleton (DOCTYPE, html, head, body)</w:t>
      </w:r>
    </w:p>
    <w:p>
      <w:pPr>
        <w:pStyle w:val="ListNumber"/>
        <w:spacing w:before="40" w:after="40"/>
      </w:pPr>
      <w:r>
        <w:rPr>
          <w:rFonts w:ascii="Arial" w:hAnsi="Arial"/>
          <w:color w:val="1A1A2E"/>
          <w:sz w:val="22"/>
        </w:rPr>
        <w:t>Give the page a &lt;title&gt; of 'My First Web Page' in the &lt;head&gt;</w:t>
      </w:r>
    </w:p>
    <w:p>
      <w:pPr>
        <w:pStyle w:val="ListNumber"/>
        <w:spacing w:before="40" w:after="40"/>
      </w:pPr>
      <w:r>
        <w:rPr>
          <w:rFonts w:ascii="Arial" w:hAnsi="Arial"/>
          <w:color w:val="1A1A2E"/>
          <w:sz w:val="22"/>
        </w:rPr>
        <w:t>Add an &lt;h1&gt; heading inside the &lt;body&gt;</w:t>
      </w:r>
    </w:p>
    <w:p>
      <w:pPr>
        <w:pStyle w:val="ListNumber"/>
        <w:spacing w:before="40" w:after="40"/>
      </w:pPr>
      <w:r>
        <w:rPr>
          <w:rFonts w:ascii="Arial" w:hAnsi="Arial"/>
          <w:color w:val="1A1A2E"/>
          <w:sz w:val="22"/>
        </w:rPr>
        <w:t>Add a &lt;hr&gt; horizontal rule beneath the &lt;h1&gt;</w:t>
      </w:r>
    </w:p>
    <w:p>
      <w:pPr>
        <w:pStyle w:val="ListNumber"/>
        <w:spacing w:before="40" w:after="40"/>
      </w:pPr>
      <w:r>
        <w:rPr>
          <w:rFonts w:ascii="Arial" w:hAnsi="Arial"/>
          <w:color w:val="1A1A2E"/>
          <w:sz w:val="22"/>
        </w:rPr>
        <w:t>Add an &lt;h2&gt; heading below the rule</w:t>
      </w:r>
    </w:p>
    <w:p>
      <w:pPr>
        <w:pStyle w:val="ListNumber"/>
        <w:spacing w:before="40" w:after="40"/>
      </w:pPr>
      <w:r>
        <w:rPr>
          <w:rFonts w:ascii="Arial" w:hAnsi="Arial"/>
          <w:color w:val="1A1A2E"/>
          <w:sz w:val="22"/>
        </w:rPr>
        <w:t>Add at least two &lt;p&gt; paragraphs</w:t>
      </w:r>
    </w:p>
    <w:p>
      <w:pPr>
        <w:spacing w:before="280" w:after="80"/>
        <w:jc w:val="left"/>
      </w:pPr>
      <w:r>
        <w:rPr>
          <w:rFonts w:ascii="Arial" w:hAnsi="Arial"/>
          <w:b/>
          <w:color w:val="E44D26"/>
          <w:sz w:val="26"/>
        </w:rPr>
        <w:t>Key Syntax / Starter Code</w:t>
      </w:r>
    </w:p>
    <w:p>
      <w:pPr>
        <w:spacing w:before="0" w:after="0"/>
        <w:ind w:left="283"/>
        <w:shd w:val="clear" w:color="auto" w:fill="1E1E1E"/>
      </w:pPr>
      <w:r>
        <w:rPr>
          <w:rFonts w:ascii="Courier New" w:hAnsi="Courier New"/>
          <w:color w:val="F8C555"/>
          <w:sz w:val="19"/>
        </w:rPr>
        <w:t>&lt;!DOCTYPE html&gt;</w:t>
      </w:r>
    </w:p>
    <w:p>
      <w:pPr>
        <w:spacing w:before="0" w:after="0"/>
        <w:ind w:left="283"/>
        <w:shd w:val="clear" w:color="auto" w:fill="1E1E1E"/>
      </w:pPr>
      <w:r>
        <w:rPr>
          <w:rFonts w:ascii="Courier New" w:hAnsi="Courier New"/>
          <w:color w:val="F8C555"/>
          <w:sz w:val="19"/>
        </w:rPr>
        <w:t>&lt;html lang="en"&gt;</w:t>
      </w:r>
    </w:p>
    <w:p>
      <w:pPr>
        <w:spacing w:before="0" w:after="0"/>
        <w:ind w:left="283"/>
        <w:shd w:val="clear" w:color="auto" w:fill="1E1E1E"/>
      </w:pPr>
      <w:r>
        <w:rPr>
          <w:rFonts w:ascii="Courier New" w:hAnsi="Courier New"/>
          <w:color w:val="F8C555"/>
          <w:sz w:val="19"/>
        </w:rPr>
        <w:t>&lt;head&gt;</w:t>
      </w:r>
    </w:p>
    <w:p>
      <w:pPr>
        <w:spacing w:before="0" w:after="0"/>
        <w:ind w:left="283"/>
        <w:shd w:val="clear" w:color="auto" w:fill="1E1E1E"/>
      </w:pPr>
      <w:r>
        <w:rPr>
          <w:rFonts w:ascii="Courier New" w:hAnsi="Courier New"/>
          <w:color w:val="F8C555"/>
          <w:sz w:val="19"/>
        </w:rPr>
        <w:t xml:space="preserve">    &lt;meta charset="UTF-8"&gt;</w:t>
      </w:r>
    </w:p>
    <w:p>
      <w:pPr>
        <w:spacing w:before="0" w:after="0"/>
        <w:ind w:left="283"/>
        <w:shd w:val="clear" w:color="auto" w:fill="1E1E1E"/>
      </w:pPr>
      <w:r>
        <w:rPr>
          <w:rFonts w:ascii="Courier New" w:hAnsi="Courier New"/>
          <w:color w:val="F8C555"/>
          <w:sz w:val="19"/>
        </w:rPr>
        <w:t xml:space="preserve">    &lt;title&gt;My First Web Page&lt;/title&gt;</w:t>
      </w:r>
    </w:p>
    <w:p>
      <w:pPr>
        <w:spacing w:before="0" w:after="0"/>
        <w:ind w:left="283"/>
        <w:shd w:val="clear" w:color="auto" w:fill="1E1E1E"/>
      </w:pPr>
      <w:r>
        <w:rPr>
          <w:rFonts w:ascii="Courier New" w:hAnsi="Courier New"/>
          <w:color w:val="F8C555"/>
          <w:sz w:val="19"/>
        </w:rPr>
        <w:t>&lt;/head&gt;</w:t>
      </w:r>
    </w:p>
    <w:p>
      <w:pPr>
        <w:spacing w:before="0" w:after="0"/>
        <w:ind w:left="283"/>
        <w:shd w:val="clear" w:color="auto" w:fill="1E1E1E"/>
      </w:pPr>
      <w:r>
        <w:rPr>
          <w:rFonts w:ascii="Courier New" w:hAnsi="Courier New"/>
          <w:color w:val="F8C555"/>
          <w:sz w:val="19"/>
        </w:rPr>
        <w:t>&lt;body&gt;</w:t>
      </w:r>
    </w:p>
    <w:p>
      <w:pPr>
        <w:spacing w:before="0" w:after="0"/>
        <w:ind w:left="283"/>
        <w:shd w:val="clear" w:color="auto" w:fill="1E1E1E"/>
      </w:pPr>
      <w:r>
        <w:rPr>
          <w:rFonts w:ascii="Courier New" w:hAnsi="Courier New"/>
          <w:color w:val="F8C555"/>
          <w:sz w:val="19"/>
        </w:rPr>
        <w:t xml:space="preserve"> </w:t>
      </w:r>
    </w:p>
    <w:p>
      <w:pPr>
        <w:spacing w:before="0" w:after="0"/>
        <w:ind w:left="283"/>
        <w:shd w:val="clear" w:color="auto" w:fill="1E1E1E"/>
      </w:pPr>
      <w:r>
        <w:rPr>
          <w:rFonts w:ascii="Courier New" w:hAnsi="Courier New"/>
          <w:color w:val="F8C555"/>
          <w:sz w:val="19"/>
        </w:rPr>
        <w:t xml:space="preserve">    &lt;!-- Your code goes here --&gt;</w:t>
      </w:r>
    </w:p>
    <w:p>
      <w:pPr>
        <w:spacing w:before="0" w:after="0"/>
        <w:ind w:left="283"/>
        <w:shd w:val="clear" w:color="auto" w:fill="1E1E1E"/>
      </w:pPr>
      <w:r>
        <w:rPr>
          <w:rFonts w:ascii="Courier New" w:hAnsi="Courier New"/>
          <w:color w:val="F8C555"/>
          <w:sz w:val="19"/>
        </w:rPr>
        <w:t xml:space="preserve"> </w:t>
      </w:r>
    </w:p>
    <w:p>
      <w:pPr>
        <w:spacing w:before="0" w:after="0"/>
        <w:ind w:left="283"/>
        <w:shd w:val="clear" w:color="auto" w:fill="1E1E1E"/>
      </w:pPr>
      <w:r>
        <w:rPr>
          <w:rFonts w:ascii="Courier New" w:hAnsi="Courier New"/>
          <w:color w:val="F8C555"/>
          <w:sz w:val="19"/>
        </w:rPr>
        <w:t>&lt;/body&gt;</w:t>
      </w:r>
    </w:p>
    <w:p>
      <w:pPr>
        <w:spacing w:before="0" w:after="0"/>
        <w:ind w:left="283"/>
        <w:shd w:val="clear" w:color="auto" w:fill="1E1E1E"/>
      </w:pPr>
      <w:r>
        <w:rPr>
          <w:rFonts w:ascii="Courier New" w:hAnsi="Courier New"/>
          <w:color w:val="F8C555"/>
          <w:sz w:val="19"/>
        </w:rPr>
        <w:t>&lt;/html&gt;</w:t>
      </w:r>
    </w:p>
    <w:p>
      <w:pPr>
        <w:spacing w:before="0" w:after="80"/>
      </w:pPr>
      <w:r>
        <w:t xml:space="preserve"> </w:t>
      </w:r>
    </w:p>
    <w:p>
      <w:pPr>
        <w:spacing w:before="280" w:after="80"/>
        <w:jc w:val="left"/>
      </w:pPr>
      <w:r>
        <w:rPr>
          <w:rFonts w:ascii="Arial" w:hAnsi="Arial"/>
          <w:b/>
          <w:color w:val="E44D26"/>
          <w:sz w:val="26"/>
        </w:rPr>
        <w:t>Scoring Checklist</w:t>
      </w:r>
    </w:p>
    <w:p>
      <w:pPr>
        <w:pStyle w:val="ListBullet"/>
        <w:spacing w:before="40" w:after="40"/>
      </w:pPr>
      <w:r>
        <w:rPr>
          <w:rFonts w:ascii="Arial" w:hAnsi="Arial"/>
          <w:color w:val="1A1A2E"/>
          <w:sz w:val="21"/>
        </w:rPr>
        <w:t>☐  Full HTML skeleton present and valid - 1 pt</w:t>
      </w:r>
    </w:p>
    <w:p>
      <w:pPr>
        <w:pStyle w:val="ListBullet"/>
        <w:spacing w:before="40" w:after="40"/>
      </w:pPr>
      <w:r>
        <w:rPr>
          <w:rFonts w:ascii="Arial" w:hAnsi="Arial"/>
          <w:color w:val="1A1A2E"/>
          <w:sz w:val="21"/>
        </w:rPr>
        <w:t>☐  &lt;title&gt; set inside &lt;head&gt; - 1 pt</w:t>
      </w:r>
    </w:p>
    <w:p>
      <w:pPr>
        <w:pStyle w:val="ListBullet"/>
        <w:spacing w:before="40" w:after="40"/>
      </w:pPr>
      <w:r>
        <w:rPr>
          <w:rFonts w:ascii="Arial" w:hAnsi="Arial"/>
          <w:color w:val="1A1A2E"/>
          <w:sz w:val="21"/>
        </w:rPr>
        <w:t>☐  &lt;h1&gt; heading in the body - 1 pt</w:t>
      </w:r>
    </w:p>
    <w:p>
      <w:pPr>
        <w:pStyle w:val="ListBullet"/>
        <w:spacing w:before="40" w:after="40"/>
      </w:pPr>
      <w:r>
        <w:rPr>
          <w:rFonts w:ascii="Arial" w:hAnsi="Arial"/>
          <w:color w:val="1A1A2E"/>
          <w:sz w:val="21"/>
        </w:rPr>
        <w:t>☐  &lt;hr&gt; on the page - 1 pt</w:t>
      </w:r>
    </w:p>
    <w:p>
      <w:pPr>
        <w:pStyle w:val="ListBullet"/>
        <w:spacing w:before="40" w:after="40"/>
      </w:pPr>
      <w:r>
        <w:rPr>
          <w:rFonts w:ascii="Arial" w:hAnsi="Arial"/>
          <w:color w:val="1A1A2E"/>
          <w:sz w:val="21"/>
        </w:rPr>
        <w:t>☐  At least one &lt;h2&gt; and two &lt;p&gt; tags - 1 pt</w:t>
      </w:r>
    </w:p>
    <w:p>
      <w:r>
        <w:br w:type="page"/>
      </w:r>
    </w:p>
    <w:tbl>
      <w:tblPr>
        <w:tblStyle w:val="TableGrid"/>
        <w:tblW w:type="auto" w:w="0"/>
        <w:tblLook w:firstColumn="1" w:firstRow="1" w:lastColumn="0" w:lastRow="0" w:noHBand="0" w:noVBand="1" w:val="04A0"/>
      </w:tblPr>
      <w:tblGrid>
        <w:gridCol w:w="2351"/>
        <w:gridCol w:w="2351"/>
        <w:gridCol w:w="2351"/>
        <w:gridCol w:w="2351"/>
      </w:tblGrid>
      <w:tr>
        <w:tc>
          <w:tcPr>
            <w:tcW w:type="dxa" w:w="4535"/>
            <w:shd w:val="clear" w:color="auto" w:fill="E44D26"/>
            <w:tcMar>
              <w:top w:w="80" w:type="dxa"/>
              <w:bottom w:w="80" w:type="dxa"/>
              <w:left w:w="150" w:type="dxa"/>
              <w:right w:w="100" w:type="dxa"/>
            </w:tcMar>
          </w:tcPr>
          <w:p>
            <w:r>
              <w:rPr>
                <w:rFonts w:ascii="Arial" w:hAnsi="Arial"/>
                <w:b/>
                <w:color w:val="FFFFFF"/>
                <w:sz w:val="26"/>
              </w:rPr>
              <w:t xml:space="preserve">Ex 2  </w:t>
            </w:r>
            <w:r>
              <w:rPr>
                <w:rFonts w:ascii="Arial" w:hAnsi="Arial"/>
                <w:color w:val="E0E0E0"/>
                <w:sz w:val="22"/>
              </w:rPr>
              <w:t>Adding Images</w:t>
            </w:r>
          </w:p>
        </w:tc>
        <w:tc>
          <w:tcPr>
            <w:tcW w:type="dxa" w:w="2351"/>
            <w:shd w:val="clear" w:color="auto" w:fill="F5F5F7"/>
            <w:tcMar>
              <w:top w:w="60" w:type="dxa"/>
              <w:bottom w:w="60" w:type="dxa"/>
              <w:left w:w="100" w:type="dxa"/>
              <w:right w:w="100" w:type="dxa"/>
            </w:tcMar>
          </w:tcPr>
          <w:p>
            <w:pPr>
              <w:jc w:val="center"/>
            </w:pPr>
            <w:r>
              <w:rPr>
                <w:rFonts w:ascii="Arial" w:hAnsi="Arial"/>
                <w:color w:val="666666"/>
                <w:sz w:val="18"/>
              </w:rPr>
              <w:t>📖 After Section 2</w:t>
            </w:r>
          </w:p>
          <w:p>
            <w:pPr>
              <w:jc w:val="center"/>
            </w:pPr>
            <w:r>
              <w:rPr>
                <w:rFonts w:ascii="Arial" w:hAnsi="Arial"/>
                <w:b/>
                <w:color w:val="E44D26"/>
                <w:sz w:val="18"/>
              </w:rPr>
              <w:t>First Steps</w:t>
            </w:r>
          </w:p>
        </w:tc>
        <w:tc>
          <w:tcPr>
            <w:tcW w:type="dxa" w:w="2351"/>
            <w:shd w:val="clear" w:color="auto" w:fill="F5F5F7"/>
            <w:tcMar>
              <w:top w:w="60" w:type="dxa"/>
              <w:bottom w:w="60" w:type="dxa"/>
              <w:left w:w="100" w:type="dxa"/>
              <w:right w:w="100" w:type="dxa"/>
            </w:tcMar>
          </w:tcPr>
          <w:p>
            <w:pPr>
              <w:jc w:val="center"/>
            </w:pPr>
            <w:r>
              <w:rPr>
                <w:sz w:val="22"/>
              </w:rPr>
              <w:t>⏱</w:t>
            </w:r>
          </w:p>
          <w:p>
            <w:pPr>
              <w:jc w:val="center"/>
            </w:pPr>
            <w:r>
              <w:rPr>
                <w:rFonts w:ascii="Arial" w:hAnsi="Arial"/>
                <w:b/>
                <w:color w:val="1A1A2E"/>
                <w:sz w:val="18"/>
              </w:rPr>
              <w:t>10 min</w:t>
            </w:r>
          </w:p>
        </w:tc>
        <w:tc>
          <w:tcPr>
            <w:tcW w:type="dxa" w:w="2351"/>
            <w:shd w:val="clear" w:color="auto" w:fill="F5F5F7"/>
            <w:tcMar>
              <w:top w:w="60" w:type="dxa"/>
              <w:bottom w:w="60" w:type="dxa"/>
              <w:left w:w="100" w:type="dxa"/>
              <w:right w:w="100" w:type="dxa"/>
            </w:tcMar>
          </w:tcPr>
          <w:p>
            <w:pPr>
              <w:jc w:val="center"/>
            </w:pPr>
            <w:r>
              <w:rPr>
                <w:rFonts w:ascii="Arial" w:hAnsi="Arial"/>
                <w:color w:val="666666"/>
                <w:sz w:val="18"/>
              </w:rPr>
              <w:t>Score</w:t>
            </w:r>
          </w:p>
          <w:p>
            <w:pPr>
              <w:jc w:val="center"/>
            </w:pPr>
            <w:r>
              <w:rPr>
                <w:rFonts w:ascii="Arial" w:hAnsi="Arial"/>
                <w:b/>
                <w:color w:val="1A1A2E"/>
                <w:sz w:val="20"/>
              </w:rPr>
              <w:t>__ / 5</w:t>
            </w:r>
          </w:p>
        </w:tc>
      </w:tr>
    </w:tbl>
    <w:p>
      <w:pPr>
        <w:spacing w:before="0" w:after="120"/>
      </w:pPr>
      <w:r>
        <w:rPr>
          <w:sz w:val="4"/>
        </w:rPr>
        <w:t xml:space="preserve"> </w:t>
      </w:r>
    </w:p>
    <w:p>
      <w:pPr>
        <w:spacing w:before="0" w:after="120"/>
      </w:pPr>
      <w:r>
        <w:rPr>
          <w:sz w:val="4"/>
        </w:rPr>
        <w:t xml:space="preserve"> </w:t>
      </w:r>
    </w:p>
    <w:p>
      <w:pPr>
        <w:spacing w:before="280" w:after="80"/>
        <w:jc w:val="left"/>
      </w:pPr>
      <w:r>
        <w:rPr>
          <w:rFonts w:ascii="Arial" w:hAnsi="Arial"/>
          <w:b/>
          <w:color w:val="E44D26"/>
          <w:sz w:val="26"/>
        </w:rPr>
        <w:t>What You Will Learn</w:t>
      </w:r>
    </w:p>
    <w:p>
      <w:pPr>
        <w:spacing w:before="0" w:after="80"/>
        <w:jc w:val="left"/>
      </w:pPr>
      <w:r>
        <w:rPr>
          <w:rFonts w:ascii="Arial" w:hAnsi="Arial"/>
          <w:b w:val="0"/>
          <w:i w:val="0"/>
          <w:color w:val="1A1A2E"/>
          <w:sz w:val="22"/>
        </w:rPr>
        <w:t>How to embed images using &lt;img&gt;, set display size, and write descriptive alt text.</w:t>
      </w:r>
    </w:p>
    <w:p>
      <w:pPr>
        <w:spacing w:before="120" w:after="40"/>
        <w:jc w:val="center"/>
      </w:pPr>
      <w:r>
        <w:drawing>
          <wp:inline xmlns:a="http://schemas.openxmlformats.org/drawingml/2006/main" xmlns:pic="http://schemas.openxmlformats.org/drawingml/2006/picture">
            <wp:extent cx="4389120" cy="2569241"/>
            <wp:docPr id="2" name="Picture 2"/>
            <wp:cNvGraphicFramePr>
              <a:graphicFrameLocks noChangeAspect="1"/>
            </wp:cNvGraphicFramePr>
            <a:graphic>
              <a:graphicData uri="http://schemas.openxmlformats.org/drawingml/2006/picture">
                <pic:pic>
                  <pic:nvPicPr>
                    <pic:cNvPr id="0" name="bex2.png"/>
                    <pic:cNvPicPr/>
                  </pic:nvPicPr>
                  <pic:blipFill>
                    <a:blip r:embed="rId10"/>
                    <a:stretch>
                      <a:fillRect/>
                    </a:stretch>
                  </pic:blipFill>
                  <pic:spPr>
                    <a:xfrm>
                      <a:off x="0" y="0"/>
                      <a:ext cx="4389120" cy="2569241"/>
                    </a:xfrm>
                    <a:prstGeom prst="rect"/>
                  </pic:spPr>
                </pic:pic>
              </a:graphicData>
            </a:graphic>
          </wp:inline>
        </w:drawing>
      </w:r>
    </w:p>
    <w:p>
      <w:pPr>
        <w:spacing w:before="0" w:after="160"/>
        <w:jc w:val="center"/>
      </w:pPr>
      <w:r>
        <w:rPr>
          <w:rFonts w:ascii="Arial" w:hAnsi="Arial"/>
          <w:b w:val="0"/>
          <w:i/>
          <w:color w:val="666666"/>
          <w:sz w:val="18"/>
        </w:rPr>
        <w:t>Figure 2.1 - Two images with alt text, a heading, and a short description</w:t>
      </w:r>
    </w:p>
    <w:p>
      <w:pPr>
        <w:spacing w:before="280" w:after="80"/>
        <w:jc w:val="left"/>
      </w:pPr>
      <w:r>
        <w:rPr>
          <w:rFonts w:ascii="Arial" w:hAnsi="Arial"/>
          <w:b/>
          <w:color w:val="E44D26"/>
          <w:sz w:val="26"/>
        </w:rPr>
        <w:t>Your Task</w:t>
      </w:r>
    </w:p>
    <w:p>
      <w:pPr>
        <w:pStyle w:val="ListNumber"/>
        <w:spacing w:before="40" w:after="40"/>
      </w:pPr>
      <w:r>
        <w:rPr>
          <w:rFonts w:ascii="Arial" w:hAnsi="Arial"/>
          <w:color w:val="1A1A2E"/>
          <w:sz w:val="22"/>
        </w:rPr>
        <w:t>Create exercise2.html with the full HTML skeleton</w:t>
      </w:r>
    </w:p>
    <w:p>
      <w:pPr>
        <w:pStyle w:val="ListNumber"/>
        <w:spacing w:before="40" w:after="40"/>
      </w:pPr>
      <w:r>
        <w:rPr>
          <w:rFonts w:ascii="Arial" w:hAnsi="Arial"/>
          <w:color w:val="1A1A2E"/>
          <w:sz w:val="22"/>
        </w:rPr>
        <w:t>Add an &lt;h1&gt; heading - e.g. 'My Favourite Animal'</w:t>
      </w:r>
    </w:p>
    <w:p>
      <w:pPr>
        <w:pStyle w:val="ListNumber"/>
        <w:spacing w:before="40" w:after="40"/>
      </w:pPr>
      <w:r>
        <w:rPr>
          <w:rFonts w:ascii="Arial" w:hAnsi="Arial"/>
          <w:color w:val="1A1A2E"/>
          <w:sz w:val="22"/>
        </w:rPr>
        <w:t>Save an image file in the same folder as your HTML file</w:t>
      </w:r>
    </w:p>
    <w:p>
      <w:pPr>
        <w:pStyle w:val="ListNumber"/>
        <w:spacing w:before="40" w:after="40"/>
      </w:pPr>
      <w:r>
        <w:rPr>
          <w:rFonts w:ascii="Arial" w:hAnsi="Arial"/>
          <w:color w:val="1A1A2E"/>
          <w:sz w:val="22"/>
        </w:rPr>
        <w:t>Add an &lt;img&gt; tag with src pointing to the image and a meaningful alt attribute</w:t>
      </w:r>
    </w:p>
    <w:p>
      <w:pPr>
        <w:pStyle w:val="ListNumber"/>
        <w:spacing w:before="40" w:after="40"/>
      </w:pPr>
      <w:r>
        <w:rPr>
          <w:rFonts w:ascii="Arial" w:hAnsi="Arial"/>
          <w:color w:val="1A1A2E"/>
          <w:sz w:val="22"/>
        </w:rPr>
        <w:t>Set the image width to 220 using the width attribute</w:t>
      </w:r>
    </w:p>
    <w:p>
      <w:pPr>
        <w:pStyle w:val="ListNumber"/>
        <w:spacing w:before="40" w:after="40"/>
      </w:pPr>
      <w:r>
        <w:rPr>
          <w:rFonts w:ascii="Arial" w:hAnsi="Arial"/>
          <w:color w:val="1A1A2E"/>
          <w:sz w:val="22"/>
        </w:rPr>
        <w:t>Add a &lt;p&gt; describing the image</w:t>
      </w:r>
    </w:p>
    <w:p>
      <w:pPr>
        <w:pStyle w:val="ListNumber"/>
        <w:spacing w:before="40" w:after="40"/>
      </w:pPr>
      <w:r>
        <w:rPr>
          <w:rFonts w:ascii="Arial" w:hAnsi="Arial"/>
          <w:color w:val="1A1A2E"/>
          <w:sz w:val="22"/>
        </w:rPr>
        <w:t>Add a &lt;hr&gt; and a second &lt;img&gt; below it</w:t>
      </w:r>
    </w:p>
    <w:p>
      <w:pPr>
        <w:spacing w:before="280" w:after="80"/>
        <w:jc w:val="left"/>
      </w:pPr>
      <w:r>
        <w:rPr>
          <w:rFonts w:ascii="Arial" w:hAnsi="Arial"/>
          <w:b/>
          <w:color w:val="E44D26"/>
          <w:sz w:val="26"/>
        </w:rPr>
        <w:t>Key Syntax / Starter Code</w:t>
      </w:r>
    </w:p>
    <w:p>
      <w:pPr>
        <w:spacing w:before="0" w:after="0"/>
        <w:ind w:left="283"/>
        <w:shd w:val="clear" w:color="auto" w:fill="1E1E1E"/>
      </w:pPr>
      <w:r>
        <w:rPr>
          <w:rFonts w:ascii="Courier New" w:hAnsi="Courier New"/>
          <w:color w:val="F8C555"/>
          <w:sz w:val="19"/>
        </w:rPr>
        <w:t>&lt;!-- Basic image --&gt;</w:t>
      </w:r>
    </w:p>
    <w:p>
      <w:pPr>
        <w:spacing w:before="0" w:after="0"/>
        <w:ind w:left="283"/>
        <w:shd w:val="clear" w:color="auto" w:fill="1E1E1E"/>
      </w:pPr>
      <w:r>
        <w:rPr>
          <w:rFonts w:ascii="Courier New" w:hAnsi="Courier New"/>
          <w:color w:val="F8C555"/>
          <w:sz w:val="19"/>
        </w:rPr>
        <w:t>&lt;img src="dog.jpg" alt="A golden retriever sitting in the park" width="220"&gt;</w:t>
      </w:r>
    </w:p>
    <w:p>
      <w:pPr>
        <w:spacing w:before="0" w:after="0"/>
        <w:ind w:left="283"/>
        <w:shd w:val="clear" w:color="auto" w:fill="1E1E1E"/>
      </w:pPr>
      <w:r>
        <w:rPr>
          <w:rFonts w:ascii="Courier New" w:hAnsi="Courier New"/>
          <w:color w:val="F8C555"/>
          <w:sz w:val="19"/>
        </w:rPr>
        <w:t xml:space="preserve"> </w:t>
      </w:r>
    </w:p>
    <w:p>
      <w:pPr>
        <w:spacing w:before="0" w:after="0"/>
        <w:ind w:left="283"/>
        <w:shd w:val="clear" w:color="auto" w:fill="1E1E1E"/>
      </w:pPr>
      <w:r>
        <w:rPr>
          <w:rFonts w:ascii="Courier New" w:hAnsi="Courier New"/>
          <w:color w:val="F8C555"/>
          <w:sz w:val="19"/>
        </w:rPr>
        <w:t>&lt;!-- Image in subfolder --&gt;</w:t>
      </w:r>
    </w:p>
    <w:p>
      <w:pPr>
        <w:spacing w:before="0" w:after="0"/>
        <w:ind w:left="283"/>
        <w:shd w:val="clear" w:color="auto" w:fill="1E1E1E"/>
      </w:pPr>
      <w:r>
        <w:rPr>
          <w:rFonts w:ascii="Courier New" w:hAnsi="Courier New"/>
          <w:color w:val="F8C555"/>
          <w:sz w:val="19"/>
        </w:rPr>
        <w:t>&lt;img src="images/dog.jpg" alt="A golden retriever" width="220"&gt;</w:t>
      </w:r>
    </w:p>
    <w:p>
      <w:pPr>
        <w:spacing w:before="0" w:after="80"/>
      </w:pPr>
      <w:r>
        <w:t xml:space="preserve"> </w:t>
      </w:r>
    </w:p>
    <w:p>
      <w:pPr>
        <w:spacing w:before="280" w:after="80"/>
        <w:jc w:val="left"/>
      </w:pPr>
      <w:r>
        <w:rPr>
          <w:rFonts w:ascii="Arial" w:hAnsi="Arial"/>
          <w:b/>
          <w:color w:val="E44D26"/>
          <w:sz w:val="26"/>
        </w:rPr>
        <w:t>Scoring Checklist</w:t>
      </w:r>
    </w:p>
    <w:p>
      <w:pPr>
        <w:pStyle w:val="ListBullet"/>
        <w:spacing w:before="40" w:after="40"/>
      </w:pPr>
      <w:r>
        <w:rPr>
          <w:rFonts w:ascii="Arial" w:hAnsi="Arial"/>
          <w:color w:val="1A1A2E"/>
          <w:sz w:val="21"/>
        </w:rPr>
        <w:t>☐  HTML skeleton complete - 1 pt</w:t>
      </w:r>
    </w:p>
    <w:p>
      <w:pPr>
        <w:pStyle w:val="ListBullet"/>
        <w:spacing w:before="40" w:after="40"/>
      </w:pPr>
      <w:r>
        <w:rPr>
          <w:rFonts w:ascii="Arial" w:hAnsi="Arial"/>
          <w:color w:val="1A1A2E"/>
          <w:sz w:val="21"/>
        </w:rPr>
        <w:t>☐  First &lt;img&gt; with a working src path - 1 pt</w:t>
      </w:r>
    </w:p>
    <w:p>
      <w:pPr>
        <w:pStyle w:val="ListBullet"/>
        <w:spacing w:before="40" w:after="40"/>
      </w:pPr>
      <w:r>
        <w:rPr>
          <w:rFonts w:ascii="Arial" w:hAnsi="Arial"/>
          <w:color w:val="1A1A2E"/>
          <w:sz w:val="21"/>
        </w:rPr>
        <w:t>☐  alt attribute is descriptive (not just a filename) - 1 pt</w:t>
      </w:r>
    </w:p>
    <w:p>
      <w:pPr>
        <w:pStyle w:val="ListBullet"/>
        <w:spacing w:before="40" w:after="40"/>
      </w:pPr>
      <w:r>
        <w:rPr>
          <w:rFonts w:ascii="Arial" w:hAnsi="Arial"/>
          <w:color w:val="1A1A2E"/>
          <w:sz w:val="21"/>
        </w:rPr>
        <w:t>☐  width attribute sets image size - 1 pt</w:t>
      </w:r>
    </w:p>
    <w:p>
      <w:pPr>
        <w:pStyle w:val="ListBullet"/>
        <w:spacing w:before="40" w:after="40"/>
      </w:pPr>
      <w:r>
        <w:rPr>
          <w:rFonts w:ascii="Arial" w:hAnsi="Arial"/>
          <w:color w:val="1A1A2E"/>
          <w:sz w:val="21"/>
        </w:rPr>
        <w:t>☐  Second image appears below a &lt;hr&gt; - 1 pt</w:t>
      </w:r>
    </w:p>
    <w:p>
      <w:r>
        <w:br w:type="page"/>
      </w:r>
    </w:p>
    <w:tbl>
      <w:tblPr>
        <w:tblStyle w:val="TableGrid"/>
        <w:tblW w:type="auto" w:w="0"/>
        <w:tblLook w:firstColumn="1" w:firstRow="1" w:lastColumn="0" w:lastRow="0" w:noHBand="0" w:noVBand="1" w:val="04A0"/>
      </w:tblPr>
      <w:tblGrid>
        <w:gridCol w:w="2351"/>
        <w:gridCol w:w="2351"/>
        <w:gridCol w:w="2351"/>
        <w:gridCol w:w="2351"/>
      </w:tblGrid>
      <w:tr>
        <w:tc>
          <w:tcPr>
            <w:tcW w:type="dxa" w:w="4535"/>
            <w:shd w:val="clear" w:color="auto" w:fill="E44D26"/>
            <w:tcMar>
              <w:top w:w="80" w:type="dxa"/>
              <w:bottom w:w="80" w:type="dxa"/>
              <w:left w:w="150" w:type="dxa"/>
              <w:right w:w="100" w:type="dxa"/>
            </w:tcMar>
          </w:tcPr>
          <w:p>
            <w:r>
              <w:rPr>
                <w:rFonts w:ascii="Arial" w:hAnsi="Arial"/>
                <w:b/>
                <w:color w:val="FFFFFF"/>
                <w:sz w:val="26"/>
              </w:rPr>
              <w:t xml:space="preserve">Ex 3  </w:t>
            </w:r>
            <w:r>
              <w:rPr>
                <w:rFonts w:ascii="Arial" w:hAnsi="Arial"/>
                <w:color w:val="E0E0E0"/>
                <w:sz w:val="22"/>
              </w:rPr>
              <w:t>Unordered and Ordered Lists</w:t>
            </w:r>
          </w:p>
        </w:tc>
        <w:tc>
          <w:tcPr>
            <w:tcW w:type="dxa" w:w="2351"/>
            <w:shd w:val="clear" w:color="auto" w:fill="F5F5F7"/>
            <w:tcMar>
              <w:top w:w="60" w:type="dxa"/>
              <w:bottom w:w="60" w:type="dxa"/>
              <w:left w:w="100" w:type="dxa"/>
              <w:right w:w="100" w:type="dxa"/>
            </w:tcMar>
          </w:tcPr>
          <w:p>
            <w:pPr>
              <w:jc w:val="center"/>
            </w:pPr>
            <w:r>
              <w:rPr>
                <w:rFonts w:ascii="Arial" w:hAnsi="Arial"/>
                <w:color w:val="666666"/>
                <w:sz w:val="18"/>
              </w:rPr>
              <w:t>📖 After Section 3</w:t>
            </w:r>
          </w:p>
          <w:p>
            <w:pPr>
              <w:jc w:val="center"/>
            </w:pPr>
            <w:r>
              <w:rPr>
                <w:rFonts w:ascii="Arial" w:hAnsi="Arial"/>
                <w:b/>
                <w:color w:val="E44D26"/>
                <w:sz w:val="18"/>
              </w:rPr>
              <w:t>First Steps</w:t>
            </w:r>
          </w:p>
        </w:tc>
        <w:tc>
          <w:tcPr>
            <w:tcW w:type="dxa" w:w="2351"/>
            <w:shd w:val="clear" w:color="auto" w:fill="F5F5F7"/>
            <w:tcMar>
              <w:top w:w="60" w:type="dxa"/>
              <w:bottom w:w="60" w:type="dxa"/>
              <w:left w:w="100" w:type="dxa"/>
              <w:right w:w="100" w:type="dxa"/>
            </w:tcMar>
          </w:tcPr>
          <w:p>
            <w:pPr>
              <w:jc w:val="center"/>
            </w:pPr>
            <w:r>
              <w:rPr>
                <w:sz w:val="22"/>
              </w:rPr>
              <w:t>⏱</w:t>
            </w:r>
          </w:p>
          <w:p>
            <w:pPr>
              <w:jc w:val="center"/>
            </w:pPr>
            <w:r>
              <w:rPr>
                <w:rFonts w:ascii="Arial" w:hAnsi="Arial"/>
                <w:b/>
                <w:color w:val="1A1A2E"/>
                <w:sz w:val="18"/>
              </w:rPr>
              <w:t>10 min</w:t>
            </w:r>
          </w:p>
        </w:tc>
        <w:tc>
          <w:tcPr>
            <w:tcW w:type="dxa" w:w="2351"/>
            <w:shd w:val="clear" w:color="auto" w:fill="F5F5F7"/>
            <w:tcMar>
              <w:top w:w="60" w:type="dxa"/>
              <w:bottom w:w="60" w:type="dxa"/>
              <w:left w:w="100" w:type="dxa"/>
              <w:right w:w="100" w:type="dxa"/>
            </w:tcMar>
          </w:tcPr>
          <w:p>
            <w:pPr>
              <w:jc w:val="center"/>
            </w:pPr>
            <w:r>
              <w:rPr>
                <w:rFonts w:ascii="Arial" w:hAnsi="Arial"/>
                <w:color w:val="666666"/>
                <w:sz w:val="18"/>
              </w:rPr>
              <w:t>Score</w:t>
            </w:r>
          </w:p>
          <w:p>
            <w:pPr>
              <w:jc w:val="center"/>
            </w:pPr>
            <w:r>
              <w:rPr>
                <w:rFonts w:ascii="Arial" w:hAnsi="Arial"/>
                <w:b/>
                <w:color w:val="1A1A2E"/>
                <w:sz w:val="20"/>
              </w:rPr>
              <w:t>__ / 5</w:t>
            </w:r>
          </w:p>
        </w:tc>
      </w:tr>
    </w:tbl>
    <w:p>
      <w:pPr>
        <w:spacing w:before="0" w:after="120"/>
      </w:pPr>
      <w:r>
        <w:rPr>
          <w:sz w:val="4"/>
        </w:rPr>
        <w:t xml:space="preserve"> </w:t>
      </w:r>
    </w:p>
    <w:p>
      <w:pPr>
        <w:spacing w:before="0" w:after="120"/>
      </w:pPr>
      <w:r>
        <w:rPr>
          <w:sz w:val="4"/>
        </w:rPr>
        <w:t xml:space="preserve"> </w:t>
      </w:r>
    </w:p>
    <w:p>
      <w:pPr>
        <w:spacing w:before="280" w:after="80"/>
        <w:jc w:val="left"/>
      </w:pPr>
      <w:r>
        <w:rPr>
          <w:rFonts w:ascii="Arial" w:hAnsi="Arial"/>
          <w:b/>
          <w:color w:val="E44D26"/>
          <w:sz w:val="26"/>
        </w:rPr>
        <w:t>What You Will Learn</w:t>
      </w:r>
    </w:p>
    <w:p>
      <w:pPr>
        <w:spacing w:before="0" w:after="80"/>
        <w:jc w:val="left"/>
      </w:pPr>
      <w:r>
        <w:rPr>
          <w:rFonts w:ascii="Arial" w:hAnsi="Arial"/>
          <w:b w:val="0"/>
          <w:i w:val="0"/>
          <w:color w:val="1A1A2E"/>
          <w:sz w:val="22"/>
        </w:rPr>
        <w:t>How to create bullet-point lists (unordered) and numbered lists (ordered), and nest them.</w:t>
      </w:r>
    </w:p>
    <w:p>
      <w:pPr>
        <w:spacing w:before="120" w:after="40"/>
        <w:jc w:val="center"/>
      </w:pPr>
      <w:r>
        <w:drawing>
          <wp:inline xmlns:a="http://schemas.openxmlformats.org/drawingml/2006/main" xmlns:pic="http://schemas.openxmlformats.org/drawingml/2006/picture">
            <wp:extent cx="4389120" cy="2569241"/>
            <wp:docPr id="3" name="Picture 3"/>
            <wp:cNvGraphicFramePr>
              <a:graphicFrameLocks noChangeAspect="1"/>
            </wp:cNvGraphicFramePr>
            <a:graphic>
              <a:graphicData uri="http://schemas.openxmlformats.org/drawingml/2006/picture">
                <pic:pic>
                  <pic:nvPicPr>
                    <pic:cNvPr id="0" name="bex3.png"/>
                    <pic:cNvPicPr/>
                  </pic:nvPicPr>
                  <pic:blipFill>
                    <a:blip r:embed="rId11"/>
                    <a:stretch>
                      <a:fillRect/>
                    </a:stretch>
                  </pic:blipFill>
                  <pic:spPr>
                    <a:xfrm>
                      <a:off x="0" y="0"/>
                      <a:ext cx="4389120" cy="2569241"/>
                    </a:xfrm>
                    <a:prstGeom prst="rect"/>
                  </pic:spPr>
                </pic:pic>
              </a:graphicData>
            </a:graphic>
          </wp:inline>
        </w:drawing>
      </w:r>
    </w:p>
    <w:p>
      <w:pPr>
        <w:spacing w:before="0" w:after="160"/>
        <w:jc w:val="center"/>
      </w:pPr>
      <w:r>
        <w:rPr>
          <w:rFonts w:ascii="Arial" w:hAnsi="Arial"/>
          <w:b w:val="0"/>
          <w:i/>
          <w:color w:val="666666"/>
          <w:sz w:val="18"/>
        </w:rPr>
        <w:t>Figure 3.1 - Two lists side by side and a nested list below</w:t>
      </w:r>
    </w:p>
    <w:p>
      <w:pPr>
        <w:spacing w:before="280" w:after="80"/>
        <w:jc w:val="left"/>
      </w:pPr>
      <w:r>
        <w:rPr>
          <w:rFonts w:ascii="Arial" w:hAnsi="Arial"/>
          <w:b/>
          <w:color w:val="E44D26"/>
          <w:sz w:val="26"/>
        </w:rPr>
        <w:t>Your Task</w:t>
      </w:r>
    </w:p>
    <w:p>
      <w:pPr>
        <w:pStyle w:val="ListNumber"/>
        <w:spacing w:before="40" w:after="40"/>
      </w:pPr>
      <w:r>
        <w:rPr>
          <w:rFonts w:ascii="Arial" w:hAnsi="Arial"/>
          <w:color w:val="1A1A2E"/>
          <w:sz w:val="22"/>
        </w:rPr>
        <w:t>Create exercise3.html with the full HTML skeleton</w:t>
      </w:r>
    </w:p>
    <w:p>
      <w:pPr>
        <w:pStyle w:val="ListNumber"/>
        <w:spacing w:before="40" w:after="40"/>
      </w:pPr>
      <w:r>
        <w:rPr>
          <w:rFonts w:ascii="Arial" w:hAnsi="Arial"/>
          <w:color w:val="1A1A2E"/>
          <w:sz w:val="22"/>
        </w:rPr>
        <w:t>Add an &lt;h1&gt; heading - e.g. 'HTML Lists'</w:t>
      </w:r>
    </w:p>
    <w:p>
      <w:pPr>
        <w:pStyle w:val="ListNumber"/>
        <w:spacing w:before="40" w:after="40"/>
      </w:pPr>
      <w:r>
        <w:rPr>
          <w:rFonts w:ascii="Arial" w:hAnsi="Arial"/>
          <w:color w:val="1A1A2E"/>
          <w:sz w:val="22"/>
        </w:rPr>
        <w:t>Create an &lt;h2&gt; 'My Favourite Foods' with a &lt;ul&gt; of at least 5 items</w:t>
      </w:r>
    </w:p>
    <w:p>
      <w:pPr>
        <w:pStyle w:val="ListNumber"/>
        <w:spacing w:before="40" w:after="40"/>
      </w:pPr>
      <w:r>
        <w:rPr>
          <w:rFonts w:ascii="Arial" w:hAnsi="Arial"/>
          <w:color w:val="1A1A2E"/>
          <w:sz w:val="22"/>
        </w:rPr>
        <w:t>Create an &lt;h2&gt; 'Morning Routine' with an &lt;ol&gt; of at least 5 steps</w:t>
      </w:r>
    </w:p>
    <w:p>
      <w:pPr>
        <w:pStyle w:val="ListNumber"/>
        <w:spacing w:before="40" w:after="40"/>
      </w:pPr>
      <w:r>
        <w:rPr>
          <w:rFonts w:ascii="Arial" w:hAnsi="Arial"/>
          <w:color w:val="1A1A2E"/>
          <w:sz w:val="22"/>
        </w:rPr>
        <w:t>Create an &lt;h2&gt; 'Nested List' with a &lt;ul&gt; where one &lt;li&gt; contains a second &lt;ul&gt;</w:t>
      </w:r>
    </w:p>
    <w:p>
      <w:pPr>
        <w:spacing w:before="280" w:after="80"/>
        <w:jc w:val="left"/>
      </w:pPr>
      <w:r>
        <w:rPr>
          <w:rFonts w:ascii="Arial" w:hAnsi="Arial"/>
          <w:b/>
          <w:color w:val="E44D26"/>
          <w:sz w:val="26"/>
        </w:rPr>
        <w:t>Key Syntax / Starter Code</w:t>
      </w:r>
    </w:p>
    <w:p>
      <w:pPr>
        <w:spacing w:before="0" w:after="0"/>
        <w:ind w:left="283"/>
        <w:shd w:val="clear" w:color="auto" w:fill="1E1E1E"/>
      </w:pPr>
      <w:r>
        <w:rPr>
          <w:rFonts w:ascii="Courier New" w:hAnsi="Courier New"/>
          <w:color w:val="F8C555"/>
          <w:sz w:val="19"/>
        </w:rPr>
        <w:t>&lt;ul&gt;</w:t>
      </w:r>
    </w:p>
    <w:p>
      <w:pPr>
        <w:spacing w:before="0" w:after="0"/>
        <w:ind w:left="283"/>
        <w:shd w:val="clear" w:color="auto" w:fill="1E1E1E"/>
      </w:pPr>
      <w:r>
        <w:rPr>
          <w:rFonts w:ascii="Courier New" w:hAnsi="Courier New"/>
          <w:color w:val="F8C555"/>
          <w:sz w:val="19"/>
        </w:rPr>
        <w:t xml:space="preserve">    &lt;li&gt;Web Languages</w:t>
      </w:r>
    </w:p>
    <w:p>
      <w:pPr>
        <w:spacing w:before="0" w:after="0"/>
        <w:ind w:left="283"/>
        <w:shd w:val="clear" w:color="auto" w:fill="1E1E1E"/>
      </w:pPr>
      <w:r>
        <w:rPr>
          <w:rFonts w:ascii="Courier New" w:hAnsi="Courier New"/>
          <w:color w:val="F8C555"/>
          <w:sz w:val="19"/>
        </w:rPr>
        <w:t xml:space="preserve">        &lt;ul&gt;</w:t>
      </w:r>
    </w:p>
    <w:p>
      <w:pPr>
        <w:spacing w:before="0" w:after="0"/>
        <w:ind w:left="283"/>
        <w:shd w:val="clear" w:color="auto" w:fill="1E1E1E"/>
      </w:pPr>
      <w:r>
        <w:rPr>
          <w:rFonts w:ascii="Courier New" w:hAnsi="Courier New"/>
          <w:color w:val="F8C555"/>
          <w:sz w:val="19"/>
        </w:rPr>
        <w:t xml:space="preserve">            &lt;li&gt;HTML&lt;/li&gt;</w:t>
      </w:r>
    </w:p>
    <w:p>
      <w:pPr>
        <w:spacing w:before="0" w:after="0"/>
        <w:ind w:left="283"/>
        <w:shd w:val="clear" w:color="auto" w:fill="1E1E1E"/>
      </w:pPr>
      <w:r>
        <w:rPr>
          <w:rFonts w:ascii="Courier New" w:hAnsi="Courier New"/>
          <w:color w:val="F8C555"/>
          <w:sz w:val="19"/>
        </w:rPr>
        <w:t xml:space="preserve">            &lt;li&gt;CSS&lt;/li&gt;</w:t>
      </w:r>
    </w:p>
    <w:p>
      <w:pPr>
        <w:spacing w:before="0" w:after="0"/>
        <w:ind w:left="283"/>
        <w:shd w:val="clear" w:color="auto" w:fill="1E1E1E"/>
      </w:pPr>
      <w:r>
        <w:rPr>
          <w:rFonts w:ascii="Courier New" w:hAnsi="Courier New"/>
          <w:color w:val="F8C555"/>
          <w:sz w:val="19"/>
        </w:rPr>
        <w:t xml:space="preserve">            &lt;li&gt;JavaScript&lt;/li&gt;</w:t>
      </w:r>
    </w:p>
    <w:p>
      <w:pPr>
        <w:spacing w:before="0" w:after="0"/>
        <w:ind w:left="283"/>
        <w:shd w:val="clear" w:color="auto" w:fill="1E1E1E"/>
      </w:pPr>
      <w:r>
        <w:rPr>
          <w:rFonts w:ascii="Courier New" w:hAnsi="Courier New"/>
          <w:color w:val="F8C555"/>
          <w:sz w:val="19"/>
        </w:rPr>
        <w:t xml:space="preserve">        &lt;/ul&gt;</w:t>
      </w:r>
    </w:p>
    <w:p>
      <w:pPr>
        <w:spacing w:before="0" w:after="0"/>
        <w:ind w:left="283"/>
        <w:shd w:val="clear" w:color="auto" w:fill="1E1E1E"/>
      </w:pPr>
      <w:r>
        <w:rPr>
          <w:rFonts w:ascii="Courier New" w:hAnsi="Courier New"/>
          <w:color w:val="F8C555"/>
          <w:sz w:val="19"/>
        </w:rPr>
        <w:t xml:space="preserve">    &lt;/li&gt;</w:t>
      </w:r>
    </w:p>
    <w:p>
      <w:pPr>
        <w:spacing w:before="0" w:after="0"/>
        <w:ind w:left="283"/>
        <w:shd w:val="clear" w:color="auto" w:fill="1E1E1E"/>
      </w:pPr>
      <w:r>
        <w:rPr>
          <w:rFonts w:ascii="Courier New" w:hAnsi="Courier New"/>
          <w:color w:val="F8C555"/>
          <w:sz w:val="19"/>
        </w:rPr>
        <w:t xml:space="preserve">    &lt;li&gt;Backend&lt;/li&gt;</w:t>
      </w:r>
    </w:p>
    <w:p>
      <w:pPr>
        <w:spacing w:before="0" w:after="0"/>
        <w:ind w:left="283"/>
        <w:shd w:val="clear" w:color="auto" w:fill="1E1E1E"/>
      </w:pPr>
      <w:r>
        <w:rPr>
          <w:rFonts w:ascii="Courier New" w:hAnsi="Courier New"/>
          <w:color w:val="F8C555"/>
          <w:sz w:val="19"/>
        </w:rPr>
        <w:t>&lt;/ul&gt;</w:t>
      </w:r>
    </w:p>
    <w:p>
      <w:pPr>
        <w:spacing w:before="0" w:after="80"/>
      </w:pPr>
      <w:r>
        <w:t xml:space="preserve"> </w:t>
      </w:r>
    </w:p>
    <w:p>
      <w:pPr>
        <w:spacing w:before="280" w:after="80"/>
        <w:jc w:val="left"/>
      </w:pPr>
      <w:r>
        <w:rPr>
          <w:rFonts w:ascii="Arial" w:hAnsi="Arial"/>
          <w:b/>
          <w:color w:val="E44D26"/>
          <w:sz w:val="26"/>
        </w:rPr>
        <w:t>Scoring Checklist</w:t>
      </w:r>
    </w:p>
    <w:p>
      <w:pPr>
        <w:pStyle w:val="ListBullet"/>
        <w:spacing w:before="40" w:after="40"/>
      </w:pPr>
      <w:r>
        <w:rPr>
          <w:rFonts w:ascii="Arial" w:hAnsi="Arial"/>
          <w:color w:val="1A1A2E"/>
          <w:sz w:val="21"/>
        </w:rPr>
        <w:t>☐  &lt;ul&gt; with 5+ &lt;li&gt; items - 1 pt</w:t>
      </w:r>
    </w:p>
    <w:p>
      <w:pPr>
        <w:pStyle w:val="ListBullet"/>
        <w:spacing w:before="40" w:after="40"/>
      </w:pPr>
      <w:r>
        <w:rPr>
          <w:rFonts w:ascii="Arial" w:hAnsi="Arial"/>
          <w:color w:val="1A1A2E"/>
          <w:sz w:val="21"/>
        </w:rPr>
        <w:t>☐  &lt;ol&gt; with 5+ &lt;li&gt; items - 1 pt</w:t>
      </w:r>
    </w:p>
    <w:p>
      <w:pPr>
        <w:pStyle w:val="ListBullet"/>
        <w:spacing w:before="40" w:after="40"/>
      </w:pPr>
      <w:r>
        <w:rPr>
          <w:rFonts w:ascii="Arial" w:hAnsi="Arial"/>
          <w:color w:val="1A1A2E"/>
          <w:sz w:val="21"/>
        </w:rPr>
        <w:t>☐  Both lists have an &lt;h2&gt; heading above them - 1 pt</w:t>
      </w:r>
    </w:p>
    <w:p>
      <w:pPr>
        <w:pStyle w:val="ListBullet"/>
        <w:spacing w:before="40" w:after="40"/>
      </w:pPr>
      <w:r>
        <w:rPr>
          <w:rFonts w:ascii="Arial" w:hAnsi="Arial"/>
          <w:color w:val="1A1A2E"/>
          <w:sz w:val="21"/>
        </w:rPr>
        <w:t>☐  Nested list with an inner &lt;ul&gt; inside an &lt;li&gt; - 1 pt</w:t>
      </w:r>
    </w:p>
    <w:p>
      <w:pPr>
        <w:pStyle w:val="ListBullet"/>
        <w:spacing w:before="40" w:after="40"/>
      </w:pPr>
      <w:r>
        <w:rPr>
          <w:rFonts w:ascii="Arial" w:hAnsi="Arial"/>
          <w:color w:val="1A1A2E"/>
          <w:sz w:val="21"/>
        </w:rPr>
        <w:t>☐  All tags correctly opened and closed - 1 pt</w:t>
      </w:r>
    </w:p>
    <w:p>
      <w:r>
        <w:br w:type="page"/>
      </w:r>
    </w:p>
    <w:tbl>
      <w:tblPr>
        <w:tblStyle w:val="TableGrid"/>
        <w:tblW w:type="auto" w:w="0"/>
        <w:tblLook w:firstColumn="1" w:firstRow="1" w:lastColumn="0" w:lastRow="0" w:noHBand="0" w:noVBand="1" w:val="04A0"/>
      </w:tblPr>
      <w:tblGrid>
        <w:gridCol w:w="2351"/>
        <w:gridCol w:w="2351"/>
        <w:gridCol w:w="2351"/>
        <w:gridCol w:w="2351"/>
      </w:tblGrid>
      <w:tr>
        <w:tc>
          <w:tcPr>
            <w:tcW w:type="dxa" w:w="4535"/>
            <w:shd w:val="clear" w:color="auto" w:fill="E44D26"/>
            <w:tcMar>
              <w:top w:w="80" w:type="dxa"/>
              <w:bottom w:w="80" w:type="dxa"/>
              <w:left w:w="150" w:type="dxa"/>
              <w:right w:w="100" w:type="dxa"/>
            </w:tcMar>
          </w:tcPr>
          <w:p>
            <w:r>
              <w:rPr>
                <w:rFonts w:ascii="Arial" w:hAnsi="Arial"/>
                <w:b/>
                <w:color w:val="FFFFFF"/>
                <w:sz w:val="26"/>
              </w:rPr>
              <w:t xml:space="preserve">Ex 4  </w:t>
            </w:r>
            <w:r>
              <w:rPr>
                <w:rFonts w:ascii="Arial" w:hAnsi="Arial"/>
                <w:color w:val="E0E0E0"/>
                <w:sz w:val="22"/>
              </w:rPr>
              <w:t>Creating a Table</w:t>
            </w:r>
          </w:p>
        </w:tc>
        <w:tc>
          <w:tcPr>
            <w:tcW w:type="dxa" w:w="2351"/>
            <w:shd w:val="clear" w:color="auto" w:fill="F5F5F7"/>
            <w:tcMar>
              <w:top w:w="60" w:type="dxa"/>
              <w:bottom w:w="60" w:type="dxa"/>
              <w:left w:w="100" w:type="dxa"/>
              <w:right w:w="100" w:type="dxa"/>
            </w:tcMar>
          </w:tcPr>
          <w:p>
            <w:pPr>
              <w:jc w:val="center"/>
            </w:pPr>
            <w:r>
              <w:rPr>
                <w:rFonts w:ascii="Arial" w:hAnsi="Arial"/>
                <w:color w:val="666666"/>
                <w:sz w:val="18"/>
              </w:rPr>
              <w:t>📖 After Section 4</w:t>
            </w:r>
          </w:p>
          <w:p>
            <w:pPr>
              <w:jc w:val="center"/>
            </w:pPr>
            <w:r>
              <w:rPr>
                <w:rFonts w:ascii="Arial" w:hAnsi="Arial"/>
                <w:b/>
                <w:color w:val="E44D26"/>
                <w:sz w:val="18"/>
              </w:rPr>
              <w:t>Getting There</w:t>
            </w:r>
          </w:p>
        </w:tc>
        <w:tc>
          <w:tcPr>
            <w:tcW w:type="dxa" w:w="2351"/>
            <w:shd w:val="clear" w:color="auto" w:fill="F5F5F7"/>
            <w:tcMar>
              <w:top w:w="60" w:type="dxa"/>
              <w:bottom w:w="60" w:type="dxa"/>
              <w:left w:w="100" w:type="dxa"/>
              <w:right w:w="100" w:type="dxa"/>
            </w:tcMar>
          </w:tcPr>
          <w:p>
            <w:pPr>
              <w:jc w:val="center"/>
            </w:pPr>
            <w:r>
              <w:rPr>
                <w:sz w:val="22"/>
              </w:rPr>
              <w:t>⏱</w:t>
            </w:r>
          </w:p>
          <w:p>
            <w:pPr>
              <w:jc w:val="center"/>
            </w:pPr>
            <w:r>
              <w:rPr>
                <w:rFonts w:ascii="Arial" w:hAnsi="Arial"/>
                <w:b/>
                <w:color w:val="1A1A2E"/>
                <w:sz w:val="18"/>
              </w:rPr>
              <w:t>15 min</w:t>
            </w:r>
          </w:p>
        </w:tc>
        <w:tc>
          <w:tcPr>
            <w:tcW w:type="dxa" w:w="2351"/>
            <w:shd w:val="clear" w:color="auto" w:fill="F5F5F7"/>
            <w:tcMar>
              <w:top w:w="60" w:type="dxa"/>
              <w:bottom w:w="60" w:type="dxa"/>
              <w:left w:w="100" w:type="dxa"/>
              <w:right w:w="100" w:type="dxa"/>
            </w:tcMar>
          </w:tcPr>
          <w:p>
            <w:pPr>
              <w:jc w:val="center"/>
            </w:pPr>
            <w:r>
              <w:rPr>
                <w:rFonts w:ascii="Arial" w:hAnsi="Arial"/>
                <w:color w:val="666666"/>
                <w:sz w:val="18"/>
              </w:rPr>
              <w:t>Score</w:t>
            </w:r>
          </w:p>
          <w:p>
            <w:pPr>
              <w:jc w:val="center"/>
            </w:pPr>
            <w:r>
              <w:rPr>
                <w:rFonts w:ascii="Arial" w:hAnsi="Arial"/>
                <w:b/>
                <w:color w:val="1A1A2E"/>
                <w:sz w:val="20"/>
              </w:rPr>
              <w:t>__ / 5</w:t>
            </w:r>
          </w:p>
        </w:tc>
      </w:tr>
    </w:tbl>
    <w:p>
      <w:pPr>
        <w:spacing w:before="0" w:after="120"/>
      </w:pPr>
      <w:r>
        <w:rPr>
          <w:sz w:val="4"/>
        </w:rPr>
        <w:t xml:space="preserve"> </w:t>
      </w:r>
    </w:p>
    <w:p>
      <w:pPr>
        <w:spacing w:before="0" w:after="120"/>
      </w:pPr>
      <w:r>
        <w:rPr>
          <w:sz w:val="4"/>
        </w:rPr>
        <w:t xml:space="preserve"> </w:t>
      </w:r>
    </w:p>
    <w:p>
      <w:pPr>
        <w:spacing w:before="280" w:after="80"/>
        <w:jc w:val="left"/>
      </w:pPr>
      <w:r>
        <w:rPr>
          <w:rFonts w:ascii="Arial" w:hAnsi="Arial"/>
          <w:b/>
          <w:color w:val="E44D26"/>
          <w:sz w:val="26"/>
        </w:rPr>
        <w:t>What You Will Learn</w:t>
      </w:r>
    </w:p>
    <w:p>
      <w:pPr>
        <w:spacing w:before="0" w:after="80"/>
        <w:jc w:val="left"/>
      </w:pPr>
      <w:r>
        <w:rPr>
          <w:rFonts w:ascii="Arial" w:hAnsi="Arial"/>
          <w:b w:val="0"/>
          <w:i w:val="0"/>
          <w:color w:val="1A1A2E"/>
          <w:sz w:val="22"/>
        </w:rPr>
        <w:t>How to build a data table with a header row and body rows using table, thead, tbody, th, tr, and td.</w:t>
      </w:r>
    </w:p>
    <w:p>
      <w:pPr>
        <w:spacing w:before="120" w:after="40"/>
        <w:jc w:val="center"/>
      </w:pPr>
      <w:r>
        <w:drawing>
          <wp:inline xmlns:a="http://schemas.openxmlformats.org/drawingml/2006/main" xmlns:pic="http://schemas.openxmlformats.org/drawingml/2006/picture">
            <wp:extent cx="4389120" cy="2569241"/>
            <wp:docPr id="4" name="Picture 4"/>
            <wp:cNvGraphicFramePr>
              <a:graphicFrameLocks noChangeAspect="1"/>
            </wp:cNvGraphicFramePr>
            <a:graphic>
              <a:graphicData uri="http://schemas.openxmlformats.org/drawingml/2006/picture">
                <pic:pic>
                  <pic:nvPicPr>
                    <pic:cNvPr id="0" name="bex4.png"/>
                    <pic:cNvPicPr/>
                  </pic:nvPicPr>
                  <pic:blipFill>
                    <a:blip r:embed="rId12"/>
                    <a:stretch>
                      <a:fillRect/>
                    </a:stretch>
                  </pic:blipFill>
                  <pic:spPr>
                    <a:xfrm>
                      <a:off x="0" y="0"/>
                      <a:ext cx="4389120" cy="2569241"/>
                    </a:xfrm>
                    <a:prstGeom prst="rect"/>
                  </pic:spPr>
                </pic:pic>
              </a:graphicData>
            </a:graphic>
          </wp:inline>
        </w:drawing>
      </w:r>
    </w:p>
    <w:p>
      <w:pPr>
        <w:spacing w:before="0" w:after="160"/>
        <w:jc w:val="center"/>
      </w:pPr>
      <w:r>
        <w:rPr>
          <w:rFonts w:ascii="Arial" w:hAnsi="Arial"/>
          <w:b w:val="0"/>
          <w:i/>
          <w:color w:val="666666"/>
          <w:sz w:val="18"/>
        </w:rPr>
        <w:t>Figure 4.1 - A 4-column timetable with a header row and 5 data rows</w:t>
      </w:r>
    </w:p>
    <w:p>
      <w:pPr>
        <w:spacing w:before="280" w:after="80"/>
        <w:jc w:val="left"/>
      </w:pPr>
      <w:r>
        <w:rPr>
          <w:rFonts w:ascii="Arial" w:hAnsi="Arial"/>
          <w:b/>
          <w:color w:val="E44D26"/>
          <w:sz w:val="26"/>
        </w:rPr>
        <w:t>Your Task</w:t>
      </w:r>
    </w:p>
    <w:p>
      <w:pPr>
        <w:pStyle w:val="ListNumber"/>
        <w:spacing w:before="40" w:after="40"/>
      </w:pPr>
      <w:r>
        <w:rPr>
          <w:rFonts w:ascii="Arial" w:hAnsi="Arial"/>
          <w:color w:val="1A1A2E"/>
          <w:sz w:val="22"/>
        </w:rPr>
        <w:t>Create exercise4.html with the full HTML skeleton</w:t>
      </w:r>
    </w:p>
    <w:p>
      <w:pPr>
        <w:pStyle w:val="ListNumber"/>
        <w:spacing w:before="40" w:after="40"/>
      </w:pPr>
      <w:r>
        <w:rPr>
          <w:rFonts w:ascii="Arial" w:hAnsi="Arial"/>
          <w:color w:val="1A1A2E"/>
          <w:sz w:val="22"/>
        </w:rPr>
        <w:t>Add an &lt;h1&gt; - e.g. 'My Class Timetable'</w:t>
      </w:r>
    </w:p>
    <w:p>
      <w:pPr>
        <w:pStyle w:val="ListNumber"/>
        <w:spacing w:before="40" w:after="40"/>
      </w:pPr>
      <w:r>
        <w:rPr>
          <w:rFonts w:ascii="Arial" w:hAnsi="Arial"/>
          <w:color w:val="1A1A2E"/>
          <w:sz w:val="22"/>
        </w:rPr>
        <w:t>Create a &lt;table&gt; with border="1" so grid lines are visible</w:t>
      </w:r>
    </w:p>
    <w:p>
      <w:pPr>
        <w:pStyle w:val="ListNumber"/>
        <w:spacing w:before="40" w:after="40"/>
      </w:pPr>
      <w:r>
        <w:rPr>
          <w:rFonts w:ascii="Arial" w:hAnsi="Arial"/>
          <w:color w:val="1A1A2E"/>
          <w:sz w:val="22"/>
        </w:rPr>
        <w:t>Add a &lt;thead&gt; with one &lt;tr&gt; containing four &lt;th&gt; cells: Day, Subject, Room, Time</w:t>
      </w:r>
    </w:p>
    <w:p>
      <w:pPr>
        <w:pStyle w:val="ListNumber"/>
        <w:spacing w:before="40" w:after="40"/>
      </w:pPr>
      <w:r>
        <w:rPr>
          <w:rFonts w:ascii="Arial" w:hAnsi="Arial"/>
          <w:color w:val="1A1A2E"/>
          <w:sz w:val="22"/>
        </w:rPr>
        <w:t>Add a &lt;tbody&gt; with at least 5 data rows, each with four &lt;td&gt; cells</w:t>
      </w:r>
    </w:p>
    <w:p>
      <w:pPr>
        <w:pStyle w:val="ListNumber"/>
        <w:spacing w:before="40" w:after="40"/>
      </w:pPr>
      <w:r>
        <w:rPr>
          <w:rFonts w:ascii="Arial" w:hAnsi="Arial"/>
          <w:color w:val="1A1A2E"/>
          <w:sz w:val="22"/>
        </w:rPr>
        <w:t>Make sure every row has the same number of cells as the header</w:t>
      </w:r>
    </w:p>
    <w:p>
      <w:pPr>
        <w:spacing w:before="280" w:after="80"/>
        <w:jc w:val="left"/>
      </w:pPr>
      <w:r>
        <w:rPr>
          <w:rFonts w:ascii="Arial" w:hAnsi="Arial"/>
          <w:b/>
          <w:color w:val="E44D26"/>
          <w:sz w:val="26"/>
        </w:rPr>
        <w:t>Key Syntax / Starter Code</w:t>
      </w:r>
    </w:p>
    <w:p>
      <w:pPr>
        <w:spacing w:before="0" w:after="0"/>
        <w:ind w:left="283"/>
        <w:shd w:val="clear" w:color="auto" w:fill="1E1E1E"/>
      </w:pPr>
      <w:r>
        <w:rPr>
          <w:rFonts w:ascii="Courier New" w:hAnsi="Courier New"/>
          <w:color w:val="F8C555"/>
          <w:sz w:val="19"/>
        </w:rPr>
        <w:t>&lt;table border="1"&gt;</w:t>
      </w:r>
    </w:p>
    <w:p>
      <w:pPr>
        <w:spacing w:before="0" w:after="0"/>
        <w:ind w:left="283"/>
        <w:shd w:val="clear" w:color="auto" w:fill="1E1E1E"/>
      </w:pPr>
      <w:r>
        <w:rPr>
          <w:rFonts w:ascii="Courier New" w:hAnsi="Courier New"/>
          <w:color w:val="F8C555"/>
          <w:sz w:val="19"/>
        </w:rPr>
        <w:t xml:space="preserve">    &lt;thead&gt;</w:t>
      </w:r>
    </w:p>
    <w:p>
      <w:pPr>
        <w:spacing w:before="0" w:after="0"/>
        <w:ind w:left="283"/>
        <w:shd w:val="clear" w:color="auto" w:fill="1E1E1E"/>
      </w:pPr>
      <w:r>
        <w:rPr>
          <w:rFonts w:ascii="Courier New" w:hAnsi="Courier New"/>
          <w:color w:val="F8C555"/>
          <w:sz w:val="19"/>
        </w:rPr>
        <w:t xml:space="preserve">        &lt;tr&gt;</w:t>
      </w:r>
    </w:p>
    <w:p>
      <w:pPr>
        <w:spacing w:before="0" w:after="0"/>
        <w:ind w:left="283"/>
        <w:shd w:val="clear" w:color="auto" w:fill="1E1E1E"/>
      </w:pPr>
      <w:r>
        <w:rPr>
          <w:rFonts w:ascii="Courier New" w:hAnsi="Courier New"/>
          <w:color w:val="F8C555"/>
          <w:sz w:val="19"/>
        </w:rPr>
        <w:t xml:space="preserve">            &lt;th&gt;Day&lt;/th&gt;</w:t>
      </w:r>
    </w:p>
    <w:p>
      <w:pPr>
        <w:spacing w:before="0" w:after="0"/>
        <w:ind w:left="283"/>
        <w:shd w:val="clear" w:color="auto" w:fill="1E1E1E"/>
      </w:pPr>
      <w:r>
        <w:rPr>
          <w:rFonts w:ascii="Courier New" w:hAnsi="Courier New"/>
          <w:color w:val="F8C555"/>
          <w:sz w:val="19"/>
        </w:rPr>
        <w:t xml:space="preserve">            &lt;th&gt;Subject&lt;/th&gt;</w:t>
      </w:r>
    </w:p>
    <w:p>
      <w:pPr>
        <w:spacing w:before="0" w:after="0"/>
        <w:ind w:left="283"/>
        <w:shd w:val="clear" w:color="auto" w:fill="1E1E1E"/>
      </w:pPr>
      <w:r>
        <w:rPr>
          <w:rFonts w:ascii="Courier New" w:hAnsi="Courier New"/>
          <w:color w:val="F8C555"/>
          <w:sz w:val="19"/>
        </w:rPr>
        <w:t xml:space="preserve">            &lt;th&gt;Room&lt;/th&gt;</w:t>
      </w:r>
    </w:p>
    <w:p>
      <w:pPr>
        <w:spacing w:before="0" w:after="0"/>
        <w:ind w:left="283"/>
        <w:shd w:val="clear" w:color="auto" w:fill="1E1E1E"/>
      </w:pPr>
      <w:r>
        <w:rPr>
          <w:rFonts w:ascii="Courier New" w:hAnsi="Courier New"/>
          <w:color w:val="F8C555"/>
          <w:sz w:val="19"/>
        </w:rPr>
        <w:t xml:space="preserve">            &lt;th&gt;Time&lt;/th&gt;</w:t>
      </w:r>
    </w:p>
    <w:p>
      <w:pPr>
        <w:spacing w:before="0" w:after="0"/>
        <w:ind w:left="283"/>
        <w:shd w:val="clear" w:color="auto" w:fill="1E1E1E"/>
      </w:pPr>
      <w:r>
        <w:rPr>
          <w:rFonts w:ascii="Courier New" w:hAnsi="Courier New"/>
          <w:color w:val="F8C555"/>
          <w:sz w:val="19"/>
        </w:rPr>
        <w:t xml:space="preserve">        &lt;/tr&gt;</w:t>
      </w:r>
    </w:p>
    <w:p>
      <w:pPr>
        <w:spacing w:before="0" w:after="0"/>
        <w:ind w:left="283"/>
        <w:shd w:val="clear" w:color="auto" w:fill="1E1E1E"/>
      </w:pPr>
      <w:r>
        <w:rPr>
          <w:rFonts w:ascii="Courier New" w:hAnsi="Courier New"/>
          <w:color w:val="F8C555"/>
          <w:sz w:val="19"/>
        </w:rPr>
        <w:t xml:space="preserve">    &lt;/thead&gt;</w:t>
      </w:r>
    </w:p>
    <w:p>
      <w:pPr>
        <w:spacing w:before="0" w:after="0"/>
        <w:ind w:left="283"/>
        <w:shd w:val="clear" w:color="auto" w:fill="1E1E1E"/>
      </w:pPr>
      <w:r>
        <w:rPr>
          <w:rFonts w:ascii="Courier New" w:hAnsi="Courier New"/>
          <w:color w:val="F8C555"/>
          <w:sz w:val="19"/>
        </w:rPr>
        <w:t xml:space="preserve">    &lt;tbody&gt;</w:t>
      </w:r>
    </w:p>
    <w:p>
      <w:pPr>
        <w:spacing w:before="0" w:after="0"/>
        <w:ind w:left="283"/>
        <w:shd w:val="clear" w:color="auto" w:fill="1E1E1E"/>
      </w:pPr>
      <w:r>
        <w:rPr>
          <w:rFonts w:ascii="Courier New" w:hAnsi="Courier New"/>
          <w:color w:val="F8C555"/>
          <w:sz w:val="19"/>
        </w:rPr>
        <w:t xml:space="preserve">        &lt;tr&gt;</w:t>
      </w:r>
    </w:p>
    <w:p>
      <w:pPr>
        <w:spacing w:before="0" w:after="0"/>
        <w:ind w:left="283"/>
        <w:shd w:val="clear" w:color="auto" w:fill="1E1E1E"/>
      </w:pPr>
      <w:r>
        <w:rPr>
          <w:rFonts w:ascii="Courier New" w:hAnsi="Courier New"/>
          <w:color w:val="F8C555"/>
          <w:sz w:val="19"/>
        </w:rPr>
        <w:t xml:space="preserve">            &lt;td&gt;Monday&lt;/td&gt;</w:t>
      </w:r>
    </w:p>
    <w:p>
      <w:pPr>
        <w:spacing w:before="0" w:after="0"/>
        <w:ind w:left="283"/>
        <w:shd w:val="clear" w:color="auto" w:fill="1E1E1E"/>
      </w:pPr>
      <w:r>
        <w:rPr>
          <w:rFonts w:ascii="Courier New" w:hAnsi="Courier New"/>
          <w:color w:val="F8C555"/>
          <w:sz w:val="19"/>
        </w:rPr>
        <w:t xml:space="preserve">            &lt;td&gt;Maths&lt;/td&gt;</w:t>
      </w:r>
    </w:p>
    <w:p>
      <w:pPr>
        <w:spacing w:before="0" w:after="0"/>
        <w:ind w:left="283"/>
        <w:shd w:val="clear" w:color="auto" w:fill="1E1E1E"/>
      </w:pPr>
      <w:r>
        <w:rPr>
          <w:rFonts w:ascii="Courier New" w:hAnsi="Courier New"/>
          <w:color w:val="F8C555"/>
          <w:sz w:val="19"/>
        </w:rPr>
        <w:t xml:space="preserve">            &lt;td&gt;Room 12&lt;/td&gt;</w:t>
      </w:r>
    </w:p>
    <w:p>
      <w:pPr>
        <w:spacing w:before="0" w:after="0"/>
        <w:ind w:left="283"/>
        <w:shd w:val="clear" w:color="auto" w:fill="1E1E1E"/>
      </w:pPr>
      <w:r>
        <w:rPr>
          <w:rFonts w:ascii="Courier New" w:hAnsi="Courier New"/>
          <w:color w:val="F8C555"/>
          <w:sz w:val="19"/>
        </w:rPr>
        <w:t xml:space="preserve">            &lt;td&gt;09:00 - 10:00&lt;/td&gt;</w:t>
      </w:r>
    </w:p>
    <w:p>
      <w:pPr>
        <w:spacing w:before="0" w:after="0"/>
        <w:ind w:left="283"/>
        <w:shd w:val="clear" w:color="auto" w:fill="1E1E1E"/>
      </w:pPr>
      <w:r>
        <w:rPr>
          <w:rFonts w:ascii="Courier New" w:hAnsi="Courier New"/>
          <w:color w:val="F8C555"/>
          <w:sz w:val="19"/>
        </w:rPr>
        <w:t xml:space="preserve">        &lt;/tr&gt;</w:t>
      </w:r>
    </w:p>
    <w:p>
      <w:pPr>
        <w:spacing w:before="0" w:after="0"/>
        <w:ind w:left="283"/>
        <w:shd w:val="clear" w:color="auto" w:fill="1E1E1E"/>
      </w:pPr>
      <w:r>
        <w:rPr>
          <w:rFonts w:ascii="Courier New" w:hAnsi="Courier New"/>
          <w:color w:val="F8C555"/>
          <w:sz w:val="19"/>
        </w:rPr>
        <w:t xml:space="preserve">        &lt;!-- Add more rows here --&gt;</w:t>
      </w:r>
    </w:p>
    <w:p>
      <w:pPr>
        <w:spacing w:before="0" w:after="0"/>
        <w:ind w:left="283"/>
        <w:shd w:val="clear" w:color="auto" w:fill="1E1E1E"/>
      </w:pPr>
      <w:r>
        <w:rPr>
          <w:rFonts w:ascii="Courier New" w:hAnsi="Courier New"/>
          <w:color w:val="F8C555"/>
          <w:sz w:val="19"/>
        </w:rPr>
        <w:t xml:space="preserve">    &lt;/tbody&gt;</w:t>
      </w:r>
    </w:p>
    <w:p>
      <w:pPr>
        <w:spacing w:before="0" w:after="0"/>
        <w:ind w:left="283"/>
        <w:shd w:val="clear" w:color="auto" w:fill="1E1E1E"/>
      </w:pPr>
      <w:r>
        <w:rPr>
          <w:rFonts w:ascii="Courier New" w:hAnsi="Courier New"/>
          <w:color w:val="F8C555"/>
          <w:sz w:val="19"/>
        </w:rPr>
        <w:t>&lt;/table&gt;</w:t>
      </w:r>
    </w:p>
    <w:p>
      <w:pPr>
        <w:spacing w:before="0" w:after="80"/>
      </w:pPr>
      <w:r>
        <w:t xml:space="preserve"> </w:t>
      </w:r>
    </w:p>
    <w:p>
      <w:pPr>
        <w:spacing w:before="280" w:after="80"/>
        <w:jc w:val="left"/>
      </w:pPr>
      <w:r>
        <w:rPr>
          <w:rFonts w:ascii="Arial" w:hAnsi="Arial"/>
          <w:b/>
          <w:color w:val="E44D26"/>
          <w:sz w:val="26"/>
        </w:rPr>
        <w:t>Scoring Checklist</w:t>
      </w:r>
    </w:p>
    <w:p>
      <w:pPr>
        <w:pStyle w:val="ListBullet"/>
        <w:spacing w:before="40" w:after="40"/>
      </w:pPr>
      <w:r>
        <w:rPr>
          <w:rFonts w:ascii="Arial" w:hAnsi="Arial"/>
          <w:color w:val="1A1A2E"/>
          <w:sz w:val="21"/>
        </w:rPr>
        <w:t>☐  &lt;table border='1'&gt; wraps everything - 1 pt</w:t>
      </w:r>
    </w:p>
    <w:p>
      <w:pPr>
        <w:pStyle w:val="ListBullet"/>
        <w:spacing w:before="40" w:after="40"/>
      </w:pPr>
      <w:r>
        <w:rPr>
          <w:rFonts w:ascii="Arial" w:hAnsi="Arial"/>
          <w:color w:val="1A1A2E"/>
          <w:sz w:val="21"/>
        </w:rPr>
        <w:t>☐  &lt;thead&gt; with a &lt;tr&gt; and four &lt;th&gt; cells - 1 pt</w:t>
      </w:r>
    </w:p>
    <w:p>
      <w:pPr>
        <w:pStyle w:val="ListBullet"/>
        <w:spacing w:before="40" w:after="40"/>
      </w:pPr>
      <w:r>
        <w:rPr>
          <w:rFonts w:ascii="Arial" w:hAnsi="Arial"/>
          <w:color w:val="1A1A2E"/>
          <w:sz w:val="21"/>
        </w:rPr>
        <w:t>☐  &lt;tbody&gt; present - 1 pt</w:t>
      </w:r>
    </w:p>
    <w:p>
      <w:pPr>
        <w:pStyle w:val="ListBullet"/>
        <w:spacing w:before="40" w:after="40"/>
      </w:pPr>
      <w:r>
        <w:rPr>
          <w:rFonts w:ascii="Arial" w:hAnsi="Arial"/>
          <w:color w:val="1A1A2E"/>
          <w:sz w:val="21"/>
        </w:rPr>
        <w:t>☐  5+ data rows each with four &lt;td&gt; cells - 1 pt</w:t>
      </w:r>
    </w:p>
    <w:p>
      <w:pPr>
        <w:pStyle w:val="ListBullet"/>
        <w:spacing w:before="40" w:after="40"/>
      </w:pPr>
      <w:r>
        <w:rPr>
          <w:rFonts w:ascii="Arial" w:hAnsi="Arial"/>
          <w:color w:val="1A1A2E"/>
          <w:sz w:val="21"/>
        </w:rPr>
        <w:t>☐  All rows have consistent column count - 1 pt</w:t>
      </w:r>
    </w:p>
    <w:p>
      <w:r>
        <w:br w:type="page"/>
      </w:r>
    </w:p>
    <w:tbl>
      <w:tblPr>
        <w:tblStyle w:val="TableGrid"/>
        <w:tblW w:type="auto" w:w="0"/>
        <w:tblLook w:firstColumn="1" w:firstRow="1" w:lastColumn="0" w:lastRow="0" w:noHBand="0" w:noVBand="1" w:val="04A0"/>
      </w:tblPr>
      <w:tblGrid>
        <w:gridCol w:w="2351"/>
        <w:gridCol w:w="2351"/>
        <w:gridCol w:w="2351"/>
        <w:gridCol w:w="2351"/>
      </w:tblGrid>
      <w:tr>
        <w:tc>
          <w:tcPr>
            <w:tcW w:type="dxa" w:w="4535"/>
            <w:shd w:val="clear" w:color="auto" w:fill="E44D26"/>
            <w:tcMar>
              <w:top w:w="80" w:type="dxa"/>
              <w:bottom w:w="80" w:type="dxa"/>
              <w:left w:w="150" w:type="dxa"/>
              <w:right w:w="100" w:type="dxa"/>
            </w:tcMar>
          </w:tcPr>
          <w:p>
            <w:r>
              <w:rPr>
                <w:rFonts w:ascii="Arial" w:hAnsi="Arial"/>
                <w:b/>
                <w:color w:val="FFFFFF"/>
                <w:sz w:val="26"/>
              </w:rPr>
              <w:t xml:space="preserve">Ex 5  </w:t>
            </w:r>
            <w:r>
              <w:rPr>
                <w:rFonts w:ascii="Arial" w:hAnsi="Arial"/>
                <w:color w:val="E0E0E0"/>
                <w:sz w:val="22"/>
              </w:rPr>
              <w:t>Hyperlinks</w:t>
            </w:r>
          </w:p>
        </w:tc>
        <w:tc>
          <w:tcPr>
            <w:tcW w:type="dxa" w:w="2351"/>
            <w:shd w:val="clear" w:color="auto" w:fill="F5F5F7"/>
            <w:tcMar>
              <w:top w:w="60" w:type="dxa"/>
              <w:bottom w:w="60" w:type="dxa"/>
              <w:left w:w="100" w:type="dxa"/>
              <w:right w:w="100" w:type="dxa"/>
            </w:tcMar>
          </w:tcPr>
          <w:p>
            <w:pPr>
              <w:jc w:val="center"/>
            </w:pPr>
            <w:r>
              <w:rPr>
                <w:rFonts w:ascii="Arial" w:hAnsi="Arial"/>
                <w:color w:val="666666"/>
                <w:sz w:val="18"/>
              </w:rPr>
              <w:t>📖 After Section 2</w:t>
            </w:r>
          </w:p>
          <w:p>
            <w:pPr>
              <w:jc w:val="center"/>
            </w:pPr>
            <w:r>
              <w:rPr>
                <w:rFonts w:ascii="Arial" w:hAnsi="Arial"/>
                <w:b/>
                <w:color w:val="E44D26"/>
                <w:sz w:val="18"/>
              </w:rPr>
              <w:t>Getting There</w:t>
            </w:r>
          </w:p>
        </w:tc>
        <w:tc>
          <w:tcPr>
            <w:tcW w:type="dxa" w:w="2351"/>
            <w:shd w:val="clear" w:color="auto" w:fill="F5F5F7"/>
            <w:tcMar>
              <w:top w:w="60" w:type="dxa"/>
              <w:bottom w:w="60" w:type="dxa"/>
              <w:left w:w="100" w:type="dxa"/>
              <w:right w:w="100" w:type="dxa"/>
            </w:tcMar>
          </w:tcPr>
          <w:p>
            <w:pPr>
              <w:jc w:val="center"/>
            </w:pPr>
            <w:r>
              <w:rPr>
                <w:sz w:val="22"/>
              </w:rPr>
              <w:t>⏱</w:t>
            </w:r>
          </w:p>
          <w:p>
            <w:pPr>
              <w:jc w:val="center"/>
            </w:pPr>
            <w:r>
              <w:rPr>
                <w:rFonts w:ascii="Arial" w:hAnsi="Arial"/>
                <w:b/>
                <w:color w:val="1A1A2E"/>
                <w:sz w:val="18"/>
              </w:rPr>
              <w:t>10 min</w:t>
            </w:r>
          </w:p>
        </w:tc>
        <w:tc>
          <w:tcPr>
            <w:tcW w:type="dxa" w:w="2351"/>
            <w:shd w:val="clear" w:color="auto" w:fill="F5F5F7"/>
            <w:tcMar>
              <w:top w:w="60" w:type="dxa"/>
              <w:bottom w:w="60" w:type="dxa"/>
              <w:left w:w="100" w:type="dxa"/>
              <w:right w:w="100" w:type="dxa"/>
            </w:tcMar>
          </w:tcPr>
          <w:p>
            <w:pPr>
              <w:jc w:val="center"/>
            </w:pPr>
            <w:r>
              <w:rPr>
                <w:rFonts w:ascii="Arial" w:hAnsi="Arial"/>
                <w:color w:val="666666"/>
                <w:sz w:val="18"/>
              </w:rPr>
              <w:t>Score</w:t>
            </w:r>
          </w:p>
          <w:p>
            <w:pPr>
              <w:jc w:val="center"/>
            </w:pPr>
            <w:r>
              <w:rPr>
                <w:rFonts w:ascii="Arial" w:hAnsi="Arial"/>
                <w:b/>
                <w:color w:val="1A1A2E"/>
                <w:sz w:val="20"/>
              </w:rPr>
              <w:t>__ / 5</w:t>
            </w:r>
          </w:p>
        </w:tc>
      </w:tr>
    </w:tbl>
    <w:p>
      <w:pPr>
        <w:spacing w:before="0" w:after="120"/>
      </w:pPr>
      <w:r>
        <w:rPr>
          <w:sz w:val="4"/>
        </w:rPr>
        <w:t xml:space="preserve"> </w:t>
      </w:r>
    </w:p>
    <w:p>
      <w:pPr>
        <w:spacing w:before="0" w:after="120"/>
      </w:pPr>
      <w:r>
        <w:rPr>
          <w:sz w:val="4"/>
        </w:rPr>
        <w:t xml:space="preserve"> </w:t>
      </w:r>
    </w:p>
    <w:p>
      <w:pPr>
        <w:spacing w:before="280" w:after="80"/>
        <w:jc w:val="left"/>
      </w:pPr>
      <w:r>
        <w:rPr>
          <w:rFonts w:ascii="Arial" w:hAnsi="Arial"/>
          <w:b/>
          <w:color w:val="E44D26"/>
          <w:sz w:val="26"/>
        </w:rPr>
        <w:t>What You Will Learn</w:t>
      </w:r>
    </w:p>
    <w:p>
      <w:pPr>
        <w:spacing w:before="0" w:after="80"/>
        <w:jc w:val="left"/>
      </w:pPr>
      <w:r>
        <w:rPr>
          <w:rFonts w:ascii="Arial" w:hAnsi="Arial"/>
          <w:b w:val="0"/>
          <w:i w:val="0"/>
          <w:color w:val="1A1A2E"/>
          <w:sz w:val="22"/>
        </w:rPr>
        <w:t>How to create clickable links to websites, email addresses, and sections within the same page.</w:t>
      </w:r>
    </w:p>
    <w:p>
      <w:pPr>
        <w:spacing w:before="120" w:after="40"/>
        <w:jc w:val="center"/>
      </w:pPr>
      <w:r>
        <w:drawing>
          <wp:inline xmlns:a="http://schemas.openxmlformats.org/drawingml/2006/main" xmlns:pic="http://schemas.openxmlformats.org/drawingml/2006/picture">
            <wp:extent cx="4389120" cy="2569241"/>
            <wp:docPr id="5" name="Picture 5"/>
            <wp:cNvGraphicFramePr>
              <a:graphicFrameLocks noChangeAspect="1"/>
            </wp:cNvGraphicFramePr>
            <a:graphic>
              <a:graphicData uri="http://schemas.openxmlformats.org/drawingml/2006/picture">
                <pic:pic>
                  <pic:nvPicPr>
                    <pic:cNvPr id="0" name="bex5.png"/>
                    <pic:cNvPicPr/>
                  </pic:nvPicPr>
                  <pic:blipFill>
                    <a:blip r:embed="rId13"/>
                    <a:stretch>
                      <a:fillRect/>
                    </a:stretch>
                  </pic:blipFill>
                  <pic:spPr>
                    <a:xfrm>
                      <a:off x="0" y="0"/>
                      <a:ext cx="4389120" cy="2569241"/>
                    </a:xfrm>
                    <a:prstGeom prst="rect"/>
                  </pic:spPr>
                </pic:pic>
              </a:graphicData>
            </a:graphic>
          </wp:inline>
        </w:drawing>
      </w:r>
    </w:p>
    <w:p>
      <w:pPr>
        <w:spacing w:before="0" w:after="160"/>
        <w:jc w:val="center"/>
      </w:pPr>
      <w:r>
        <w:rPr>
          <w:rFonts w:ascii="Arial" w:hAnsi="Arial"/>
          <w:b w:val="0"/>
          <w:i/>
          <w:color w:val="666666"/>
          <w:sz w:val="18"/>
        </w:rPr>
        <w:t>Figure 5.1 - External links, an email link, and a 'back to top' anchor link</w:t>
      </w:r>
    </w:p>
    <w:p>
      <w:pPr>
        <w:spacing w:before="280" w:after="80"/>
        <w:jc w:val="left"/>
      </w:pPr>
      <w:r>
        <w:rPr>
          <w:rFonts w:ascii="Arial" w:hAnsi="Arial"/>
          <w:b/>
          <w:color w:val="E44D26"/>
          <w:sz w:val="26"/>
        </w:rPr>
        <w:t>Your Task</w:t>
      </w:r>
    </w:p>
    <w:p>
      <w:pPr>
        <w:pStyle w:val="ListNumber"/>
        <w:spacing w:before="40" w:after="40"/>
      </w:pPr>
      <w:r>
        <w:rPr>
          <w:rFonts w:ascii="Arial" w:hAnsi="Arial"/>
          <w:color w:val="1A1A2E"/>
          <w:sz w:val="22"/>
        </w:rPr>
        <w:t>Create exercise5.html with the full HTML skeleton</w:t>
      </w:r>
    </w:p>
    <w:p>
      <w:pPr>
        <w:pStyle w:val="ListNumber"/>
        <w:spacing w:before="40" w:after="40"/>
      </w:pPr>
      <w:r>
        <w:rPr>
          <w:rFonts w:ascii="Arial" w:hAnsi="Arial"/>
          <w:color w:val="1A1A2E"/>
          <w:sz w:val="22"/>
        </w:rPr>
        <w:t>Add an &lt;h1 id='top'&gt; at the top of the body</w:t>
      </w:r>
    </w:p>
    <w:p>
      <w:pPr>
        <w:pStyle w:val="ListNumber"/>
        <w:spacing w:before="40" w:after="40"/>
      </w:pPr>
      <w:r>
        <w:rPr>
          <w:rFonts w:ascii="Arial" w:hAnsi="Arial"/>
          <w:color w:val="1A1A2E"/>
          <w:sz w:val="22"/>
        </w:rPr>
        <w:t>Create an &lt;h2&gt; with at least 3 external links in a &lt;ul&gt;, each opening in a new tab</w:t>
      </w:r>
    </w:p>
    <w:p>
      <w:pPr>
        <w:pStyle w:val="ListNumber"/>
        <w:spacing w:before="40" w:after="40"/>
      </w:pPr>
      <w:r>
        <w:rPr>
          <w:rFonts w:ascii="Arial" w:hAnsi="Arial"/>
          <w:color w:val="1A1A2E"/>
          <w:sz w:val="22"/>
        </w:rPr>
        <w:t>Add a &lt;hr&gt; then an &lt;h2&gt; with an email link using mailto:</w:t>
      </w:r>
    </w:p>
    <w:p>
      <w:pPr>
        <w:pStyle w:val="ListNumber"/>
        <w:spacing w:before="40" w:after="40"/>
      </w:pPr>
      <w:r>
        <w:rPr>
          <w:rFonts w:ascii="Arial" w:hAnsi="Arial"/>
          <w:color w:val="1A1A2E"/>
          <w:sz w:val="22"/>
        </w:rPr>
        <w:t>At the bottom of the page add a link with href='#top' that reads 'Back to top'</w:t>
      </w:r>
    </w:p>
    <w:p>
      <w:pPr>
        <w:spacing w:before="280" w:after="80"/>
        <w:jc w:val="left"/>
      </w:pPr>
      <w:r>
        <w:rPr>
          <w:rFonts w:ascii="Arial" w:hAnsi="Arial"/>
          <w:b/>
          <w:color w:val="E44D26"/>
          <w:sz w:val="26"/>
        </w:rPr>
        <w:t>Key Syntax / Starter Code</w:t>
      </w:r>
    </w:p>
    <w:p>
      <w:pPr>
        <w:spacing w:before="0" w:after="0"/>
        <w:ind w:left="283"/>
        <w:shd w:val="clear" w:color="auto" w:fill="1E1E1E"/>
      </w:pPr>
      <w:r>
        <w:rPr>
          <w:rFonts w:ascii="Courier New" w:hAnsi="Courier New"/>
          <w:color w:val="F8C555"/>
          <w:sz w:val="19"/>
        </w:rPr>
        <w:t>&lt;!-- External link --&gt;</w:t>
      </w:r>
    </w:p>
    <w:p>
      <w:pPr>
        <w:spacing w:before="0" w:after="0"/>
        <w:ind w:left="283"/>
        <w:shd w:val="clear" w:color="auto" w:fill="1E1E1E"/>
      </w:pPr>
      <w:r>
        <w:rPr>
          <w:rFonts w:ascii="Courier New" w:hAnsi="Courier New"/>
          <w:color w:val="F8C555"/>
          <w:sz w:val="19"/>
        </w:rPr>
        <w:t>&lt;a href="https://www.bbc.co.uk" target="_blank"&gt;Visit BBC&lt;/a&gt;</w:t>
      </w:r>
    </w:p>
    <w:p>
      <w:pPr>
        <w:spacing w:before="0" w:after="0"/>
        <w:ind w:left="283"/>
        <w:shd w:val="clear" w:color="auto" w:fill="1E1E1E"/>
      </w:pPr>
      <w:r>
        <w:rPr>
          <w:rFonts w:ascii="Courier New" w:hAnsi="Courier New"/>
          <w:color w:val="F8C555"/>
          <w:sz w:val="19"/>
        </w:rPr>
        <w:t xml:space="preserve"> </w:t>
      </w:r>
    </w:p>
    <w:p>
      <w:pPr>
        <w:spacing w:before="0" w:after="0"/>
        <w:ind w:left="283"/>
        <w:shd w:val="clear" w:color="auto" w:fill="1E1E1E"/>
      </w:pPr>
      <w:r>
        <w:rPr>
          <w:rFonts w:ascii="Courier New" w:hAnsi="Courier New"/>
          <w:color w:val="F8C555"/>
          <w:sz w:val="19"/>
        </w:rPr>
        <w:t>&lt;!-- Email link --&gt;</w:t>
      </w:r>
    </w:p>
    <w:p>
      <w:pPr>
        <w:spacing w:before="0" w:after="0"/>
        <w:ind w:left="283"/>
        <w:shd w:val="clear" w:color="auto" w:fill="1E1E1E"/>
      </w:pPr>
      <w:r>
        <w:rPr>
          <w:rFonts w:ascii="Courier New" w:hAnsi="Courier New"/>
          <w:color w:val="F8C555"/>
          <w:sz w:val="19"/>
        </w:rPr>
        <w:t>&lt;a href="mailto:hello@example.com"&gt;Email me&lt;/a&gt;</w:t>
      </w:r>
    </w:p>
    <w:p>
      <w:pPr>
        <w:spacing w:before="0" w:after="0"/>
        <w:ind w:left="283"/>
        <w:shd w:val="clear" w:color="auto" w:fill="1E1E1E"/>
      </w:pPr>
      <w:r>
        <w:rPr>
          <w:rFonts w:ascii="Courier New" w:hAnsi="Courier New"/>
          <w:color w:val="F8C555"/>
          <w:sz w:val="19"/>
        </w:rPr>
        <w:t xml:space="preserve"> </w:t>
      </w:r>
    </w:p>
    <w:p>
      <w:pPr>
        <w:spacing w:before="0" w:after="0"/>
        <w:ind w:left="283"/>
        <w:shd w:val="clear" w:color="auto" w:fill="1E1E1E"/>
      </w:pPr>
      <w:r>
        <w:rPr>
          <w:rFonts w:ascii="Courier New" w:hAnsi="Courier New"/>
          <w:color w:val="F8C555"/>
          <w:sz w:val="19"/>
        </w:rPr>
        <w:t>&lt;!-- Anchor link --&gt;</w:t>
      </w:r>
    </w:p>
    <w:p>
      <w:pPr>
        <w:spacing w:before="0" w:after="0"/>
        <w:ind w:left="283"/>
        <w:shd w:val="clear" w:color="auto" w:fill="1E1E1E"/>
      </w:pPr>
      <w:r>
        <w:rPr>
          <w:rFonts w:ascii="Courier New" w:hAnsi="Courier New"/>
          <w:color w:val="F8C555"/>
          <w:sz w:val="19"/>
        </w:rPr>
        <w:t>&lt;h1 id="top"&gt;My Page&lt;/h1&gt;</w:t>
      </w:r>
    </w:p>
    <w:p>
      <w:pPr>
        <w:spacing w:before="0" w:after="0"/>
        <w:ind w:left="283"/>
        <w:shd w:val="clear" w:color="auto" w:fill="1E1E1E"/>
      </w:pPr>
      <w:r>
        <w:rPr>
          <w:rFonts w:ascii="Courier New" w:hAnsi="Courier New"/>
          <w:color w:val="F8C555"/>
          <w:sz w:val="19"/>
        </w:rPr>
        <w:t>&lt;!-- ... content ... --&gt;</w:t>
      </w:r>
    </w:p>
    <w:p>
      <w:pPr>
        <w:spacing w:before="0" w:after="0"/>
        <w:ind w:left="283"/>
        <w:shd w:val="clear" w:color="auto" w:fill="1E1E1E"/>
      </w:pPr>
      <w:r>
        <w:rPr>
          <w:rFonts w:ascii="Courier New" w:hAnsi="Courier New"/>
          <w:color w:val="F8C555"/>
          <w:sz w:val="19"/>
        </w:rPr>
        <w:t>&lt;a href="#top"&gt;Back to top&lt;/a&gt;</w:t>
      </w:r>
    </w:p>
    <w:p>
      <w:pPr>
        <w:spacing w:before="0" w:after="80"/>
      </w:pPr>
      <w:r>
        <w:t xml:space="preserve"> </w:t>
      </w:r>
    </w:p>
    <w:p>
      <w:pPr>
        <w:spacing w:before="280" w:after="80"/>
        <w:jc w:val="left"/>
      </w:pPr>
      <w:r>
        <w:rPr>
          <w:rFonts w:ascii="Arial" w:hAnsi="Arial"/>
          <w:b/>
          <w:color w:val="E44D26"/>
          <w:sz w:val="26"/>
        </w:rPr>
        <w:t>Scoring Checklist</w:t>
      </w:r>
    </w:p>
    <w:p>
      <w:pPr>
        <w:pStyle w:val="ListBullet"/>
        <w:spacing w:before="40" w:after="40"/>
      </w:pPr>
      <w:r>
        <w:rPr>
          <w:rFonts w:ascii="Arial" w:hAnsi="Arial"/>
          <w:color w:val="1A1A2E"/>
          <w:sz w:val="21"/>
        </w:rPr>
        <w:t>☐  3+ external links each with href starting https:// - 1 pt</w:t>
      </w:r>
    </w:p>
    <w:p>
      <w:pPr>
        <w:pStyle w:val="ListBullet"/>
        <w:spacing w:before="40" w:after="40"/>
      </w:pPr>
      <w:r>
        <w:rPr>
          <w:rFonts w:ascii="Arial" w:hAnsi="Arial"/>
          <w:color w:val="1A1A2E"/>
          <w:sz w:val="21"/>
        </w:rPr>
        <w:t>☐  All external links use target='_blank' - 1 pt</w:t>
      </w:r>
    </w:p>
    <w:p>
      <w:pPr>
        <w:pStyle w:val="ListBullet"/>
        <w:spacing w:before="40" w:after="40"/>
      </w:pPr>
      <w:r>
        <w:rPr>
          <w:rFonts w:ascii="Arial" w:hAnsi="Arial"/>
          <w:color w:val="1A1A2E"/>
          <w:sz w:val="21"/>
        </w:rPr>
        <w:t>☐  Email link uses mailto: correctly - 1 pt</w:t>
      </w:r>
    </w:p>
    <w:p>
      <w:pPr>
        <w:pStyle w:val="ListBullet"/>
        <w:spacing w:before="40" w:after="40"/>
      </w:pPr>
      <w:r>
        <w:rPr>
          <w:rFonts w:ascii="Arial" w:hAnsi="Arial"/>
          <w:color w:val="1A1A2E"/>
          <w:sz w:val="21"/>
        </w:rPr>
        <w:t>☐  id='top' on &lt;h1&gt; and href='#top' at bottom - 1 pt</w:t>
      </w:r>
    </w:p>
    <w:p>
      <w:pPr>
        <w:pStyle w:val="ListBullet"/>
        <w:spacing w:before="40" w:after="40"/>
      </w:pPr>
      <w:r>
        <w:rPr>
          <w:rFonts w:ascii="Arial" w:hAnsi="Arial"/>
          <w:color w:val="1A1A2E"/>
          <w:sz w:val="21"/>
        </w:rPr>
        <w:t>☐  Links are structured with headings - 1 pt</w:t>
      </w:r>
    </w:p>
    <w:p>
      <w:r>
        <w:br w:type="page"/>
      </w:r>
    </w:p>
    <w:tbl>
      <w:tblPr>
        <w:tblStyle w:val="TableGrid"/>
        <w:tblW w:type="auto" w:w="0"/>
        <w:tblLook w:firstColumn="1" w:firstRow="1" w:lastColumn="0" w:lastRow="0" w:noHBand="0" w:noVBand="1" w:val="04A0"/>
      </w:tblPr>
      <w:tblGrid>
        <w:gridCol w:w="2351"/>
        <w:gridCol w:w="2351"/>
        <w:gridCol w:w="2351"/>
        <w:gridCol w:w="2351"/>
      </w:tblGrid>
      <w:tr>
        <w:tc>
          <w:tcPr>
            <w:tcW w:type="dxa" w:w="4535"/>
            <w:shd w:val="clear" w:color="auto" w:fill="E44D26"/>
            <w:tcMar>
              <w:top w:w="80" w:type="dxa"/>
              <w:bottom w:w="80" w:type="dxa"/>
              <w:left w:w="150" w:type="dxa"/>
              <w:right w:w="100" w:type="dxa"/>
            </w:tcMar>
          </w:tcPr>
          <w:p>
            <w:r>
              <w:rPr>
                <w:rFonts w:ascii="Arial" w:hAnsi="Arial"/>
                <w:b/>
                <w:color w:val="FFFFFF"/>
                <w:sz w:val="26"/>
              </w:rPr>
              <w:t xml:space="preserve">Ex 6  </w:t>
            </w:r>
            <w:r>
              <w:rPr>
                <w:rFonts w:ascii="Arial" w:hAnsi="Arial"/>
                <w:color w:val="E0E0E0"/>
                <w:sz w:val="22"/>
              </w:rPr>
              <w:t>Semantic Page Layout</w:t>
            </w:r>
          </w:p>
        </w:tc>
        <w:tc>
          <w:tcPr>
            <w:tcW w:type="dxa" w:w="2351"/>
            <w:shd w:val="clear" w:color="auto" w:fill="F5F5F7"/>
            <w:tcMar>
              <w:top w:w="60" w:type="dxa"/>
              <w:bottom w:w="60" w:type="dxa"/>
              <w:left w:w="100" w:type="dxa"/>
              <w:right w:w="100" w:type="dxa"/>
            </w:tcMar>
          </w:tcPr>
          <w:p>
            <w:pPr>
              <w:jc w:val="center"/>
            </w:pPr>
            <w:r>
              <w:rPr>
                <w:rFonts w:ascii="Arial" w:hAnsi="Arial"/>
                <w:color w:val="666666"/>
                <w:sz w:val="18"/>
              </w:rPr>
              <w:t>📖 After Section 6</w:t>
            </w:r>
          </w:p>
          <w:p>
            <w:pPr>
              <w:jc w:val="center"/>
            </w:pPr>
            <w:r>
              <w:rPr>
                <w:rFonts w:ascii="Arial" w:hAnsi="Arial"/>
                <w:b/>
                <w:color w:val="E44D26"/>
                <w:sz w:val="18"/>
              </w:rPr>
              <w:t>Getting There</w:t>
            </w:r>
          </w:p>
        </w:tc>
        <w:tc>
          <w:tcPr>
            <w:tcW w:type="dxa" w:w="2351"/>
            <w:shd w:val="clear" w:color="auto" w:fill="F5F5F7"/>
            <w:tcMar>
              <w:top w:w="60" w:type="dxa"/>
              <w:bottom w:w="60" w:type="dxa"/>
              <w:left w:w="100" w:type="dxa"/>
              <w:right w:w="100" w:type="dxa"/>
            </w:tcMar>
          </w:tcPr>
          <w:p>
            <w:pPr>
              <w:jc w:val="center"/>
            </w:pPr>
            <w:r>
              <w:rPr>
                <w:sz w:val="22"/>
              </w:rPr>
              <w:t>⏱</w:t>
            </w:r>
          </w:p>
          <w:p>
            <w:pPr>
              <w:jc w:val="center"/>
            </w:pPr>
            <w:r>
              <w:rPr>
                <w:rFonts w:ascii="Arial" w:hAnsi="Arial"/>
                <w:b/>
                <w:color w:val="1A1A2E"/>
                <w:sz w:val="18"/>
              </w:rPr>
              <w:t>20 min</w:t>
            </w:r>
          </w:p>
        </w:tc>
        <w:tc>
          <w:tcPr>
            <w:tcW w:type="dxa" w:w="2351"/>
            <w:shd w:val="clear" w:color="auto" w:fill="F5F5F7"/>
            <w:tcMar>
              <w:top w:w="60" w:type="dxa"/>
              <w:bottom w:w="60" w:type="dxa"/>
              <w:left w:w="100" w:type="dxa"/>
              <w:right w:w="100" w:type="dxa"/>
            </w:tcMar>
          </w:tcPr>
          <w:p>
            <w:pPr>
              <w:jc w:val="center"/>
            </w:pPr>
            <w:r>
              <w:rPr>
                <w:rFonts w:ascii="Arial" w:hAnsi="Arial"/>
                <w:color w:val="666666"/>
                <w:sz w:val="18"/>
              </w:rPr>
              <w:t>Score</w:t>
            </w:r>
          </w:p>
          <w:p>
            <w:pPr>
              <w:jc w:val="center"/>
            </w:pPr>
            <w:r>
              <w:rPr>
                <w:rFonts w:ascii="Arial" w:hAnsi="Arial"/>
                <w:b/>
                <w:color w:val="1A1A2E"/>
                <w:sz w:val="20"/>
              </w:rPr>
              <w:t>__ / 5</w:t>
            </w:r>
          </w:p>
        </w:tc>
      </w:tr>
    </w:tbl>
    <w:p>
      <w:pPr>
        <w:spacing w:before="0" w:after="120"/>
      </w:pPr>
      <w:r>
        <w:rPr>
          <w:sz w:val="4"/>
        </w:rPr>
        <w:t xml:space="preserve"> </w:t>
      </w:r>
    </w:p>
    <w:p>
      <w:pPr>
        <w:spacing w:before="0" w:after="120"/>
      </w:pPr>
      <w:r>
        <w:rPr>
          <w:sz w:val="4"/>
        </w:rPr>
        <w:t xml:space="preserve"> </w:t>
      </w:r>
    </w:p>
    <w:p>
      <w:pPr>
        <w:spacing w:before="280" w:after="80"/>
        <w:jc w:val="left"/>
      </w:pPr>
      <w:r>
        <w:rPr>
          <w:rFonts w:ascii="Arial" w:hAnsi="Arial"/>
          <w:b/>
          <w:color w:val="E44D26"/>
          <w:sz w:val="26"/>
        </w:rPr>
        <w:t>What You Will Learn</w:t>
      </w:r>
    </w:p>
    <w:p>
      <w:pPr>
        <w:spacing w:before="0" w:after="80"/>
        <w:jc w:val="left"/>
      </w:pPr>
      <w:r>
        <w:rPr>
          <w:rFonts w:ascii="Arial" w:hAnsi="Arial"/>
          <w:b w:val="0"/>
          <w:i w:val="0"/>
          <w:color w:val="1A1A2E"/>
          <w:sz w:val="22"/>
        </w:rPr>
        <w:t>How to structure a full page with header, nav, main, article, aside, and footer instead of generic divs.</w:t>
      </w:r>
    </w:p>
    <w:p>
      <w:pPr>
        <w:spacing w:before="120" w:after="40"/>
        <w:jc w:val="center"/>
      </w:pPr>
      <w:r>
        <w:drawing>
          <wp:inline xmlns:a="http://schemas.openxmlformats.org/drawingml/2006/main" xmlns:pic="http://schemas.openxmlformats.org/drawingml/2006/picture">
            <wp:extent cx="4389120" cy="2569241"/>
            <wp:docPr id="6" name="Picture 6"/>
            <wp:cNvGraphicFramePr>
              <a:graphicFrameLocks noChangeAspect="1"/>
            </wp:cNvGraphicFramePr>
            <a:graphic>
              <a:graphicData uri="http://schemas.openxmlformats.org/drawingml/2006/picture">
                <pic:pic>
                  <pic:nvPicPr>
                    <pic:cNvPr id="0" name="bex6.png"/>
                    <pic:cNvPicPr/>
                  </pic:nvPicPr>
                  <pic:blipFill>
                    <a:blip r:embed="rId14"/>
                    <a:stretch>
                      <a:fillRect/>
                    </a:stretch>
                  </pic:blipFill>
                  <pic:spPr>
                    <a:xfrm>
                      <a:off x="0" y="0"/>
                      <a:ext cx="4389120" cy="2569241"/>
                    </a:xfrm>
                    <a:prstGeom prst="rect"/>
                  </pic:spPr>
                </pic:pic>
              </a:graphicData>
            </a:graphic>
          </wp:inline>
        </w:drawing>
      </w:r>
    </w:p>
    <w:p>
      <w:pPr>
        <w:spacing w:before="0" w:after="160"/>
        <w:jc w:val="center"/>
      </w:pPr>
      <w:r>
        <w:rPr>
          <w:rFonts w:ascii="Arial" w:hAnsi="Arial"/>
          <w:b w:val="0"/>
          <w:i/>
          <w:color w:val="666666"/>
          <w:sz w:val="18"/>
        </w:rPr>
        <w:t>Figure 6.1 - A labelled semantic page with all major structural tags identified</w:t>
      </w:r>
    </w:p>
    <w:p>
      <w:pPr>
        <w:spacing w:before="280" w:after="80"/>
        <w:jc w:val="left"/>
      </w:pPr>
      <w:r>
        <w:rPr>
          <w:rFonts w:ascii="Arial" w:hAnsi="Arial"/>
          <w:b/>
          <w:color w:val="E44D26"/>
          <w:sz w:val="26"/>
        </w:rPr>
        <w:t>Your Task</w:t>
      </w:r>
    </w:p>
    <w:p>
      <w:pPr>
        <w:pStyle w:val="ListNumber"/>
        <w:spacing w:before="40" w:after="40"/>
      </w:pPr>
      <w:r>
        <w:rPr>
          <w:rFonts w:ascii="Arial" w:hAnsi="Arial"/>
          <w:color w:val="1A1A2E"/>
          <w:sz w:val="22"/>
        </w:rPr>
        <w:t>Create exercise6.html with the full HTML skeleton</w:t>
      </w:r>
    </w:p>
    <w:p>
      <w:pPr>
        <w:pStyle w:val="ListNumber"/>
        <w:spacing w:before="40" w:after="40"/>
      </w:pPr>
      <w:r>
        <w:rPr>
          <w:rFonts w:ascii="Arial" w:hAnsi="Arial"/>
          <w:color w:val="1A1A2E"/>
          <w:sz w:val="22"/>
        </w:rPr>
        <w:t>Add a &lt;header&gt; with your site name in an &lt;h1&gt; and a &lt;nav&gt; with a list of 4 links</w:t>
      </w:r>
    </w:p>
    <w:p>
      <w:pPr>
        <w:pStyle w:val="ListNumber"/>
        <w:spacing w:before="40" w:after="40"/>
      </w:pPr>
      <w:r>
        <w:rPr>
          <w:rFonts w:ascii="Arial" w:hAnsi="Arial"/>
          <w:color w:val="1A1A2E"/>
          <w:sz w:val="22"/>
        </w:rPr>
        <w:t>Add a &lt;main&gt; containing an &lt;article&gt; with a heading and two paragraphs</w:t>
      </w:r>
    </w:p>
    <w:p>
      <w:pPr>
        <w:pStyle w:val="ListNumber"/>
        <w:spacing w:before="40" w:after="40"/>
      </w:pPr>
      <w:r>
        <w:rPr>
          <w:rFonts w:ascii="Arial" w:hAnsi="Arial"/>
          <w:color w:val="1A1A2E"/>
          <w:sz w:val="22"/>
        </w:rPr>
        <w:t>Inside &lt;main&gt; also add an &lt;aside&gt; with a heading and a short list of links</w:t>
      </w:r>
    </w:p>
    <w:p>
      <w:pPr>
        <w:pStyle w:val="ListNumber"/>
        <w:spacing w:before="40" w:after="40"/>
      </w:pPr>
      <w:r>
        <w:rPr>
          <w:rFonts w:ascii="Arial" w:hAnsi="Arial"/>
          <w:color w:val="1A1A2E"/>
          <w:sz w:val="22"/>
        </w:rPr>
        <w:t>Add a &lt;footer&gt; with a copyright line</w:t>
      </w:r>
    </w:p>
    <w:p>
      <w:pPr>
        <w:pStyle w:val="ListNumber"/>
        <w:spacing w:before="40" w:after="40"/>
      </w:pPr>
      <w:r>
        <w:rPr>
          <w:rFonts w:ascii="Arial" w:hAnsi="Arial"/>
          <w:color w:val="1A1A2E"/>
          <w:sz w:val="22"/>
        </w:rPr>
        <w:t>Add an HTML comment above each semantic tag explaining what it is</w:t>
      </w:r>
    </w:p>
    <w:p>
      <w:pPr>
        <w:spacing w:before="280" w:after="80"/>
        <w:jc w:val="left"/>
      </w:pPr>
      <w:r>
        <w:rPr>
          <w:rFonts w:ascii="Arial" w:hAnsi="Arial"/>
          <w:b/>
          <w:color w:val="E44D26"/>
          <w:sz w:val="26"/>
        </w:rPr>
        <w:t>Key Syntax / Starter Code</w:t>
      </w:r>
    </w:p>
    <w:p>
      <w:pPr>
        <w:spacing w:before="0" w:after="0"/>
        <w:ind w:left="283"/>
        <w:shd w:val="clear" w:color="auto" w:fill="1E1E1E"/>
      </w:pPr>
      <w:r>
        <w:rPr>
          <w:rFonts w:ascii="Courier New" w:hAnsi="Courier New"/>
          <w:color w:val="F8C555"/>
          <w:sz w:val="19"/>
        </w:rPr>
        <w:t>&lt;body&gt;</w:t>
      </w:r>
    </w:p>
    <w:p>
      <w:pPr>
        <w:spacing w:before="0" w:after="0"/>
        <w:ind w:left="283"/>
        <w:shd w:val="clear" w:color="auto" w:fill="1E1E1E"/>
      </w:pPr>
      <w:r>
        <w:rPr>
          <w:rFonts w:ascii="Courier New" w:hAnsi="Courier New"/>
          <w:color w:val="F8C555"/>
          <w:sz w:val="19"/>
        </w:rPr>
        <w:t xml:space="preserve">    &lt;!-- Site header --&gt;</w:t>
      </w:r>
    </w:p>
    <w:p>
      <w:pPr>
        <w:spacing w:before="0" w:after="0"/>
        <w:ind w:left="283"/>
        <w:shd w:val="clear" w:color="auto" w:fill="1E1E1E"/>
      </w:pPr>
      <w:r>
        <w:rPr>
          <w:rFonts w:ascii="Courier New" w:hAnsi="Courier New"/>
          <w:color w:val="F8C555"/>
          <w:sz w:val="19"/>
        </w:rPr>
        <w:t xml:space="preserve">    &lt;header&gt;</w:t>
      </w:r>
    </w:p>
    <w:p>
      <w:pPr>
        <w:spacing w:before="0" w:after="0"/>
        <w:ind w:left="283"/>
        <w:shd w:val="clear" w:color="auto" w:fill="1E1E1E"/>
      </w:pPr>
      <w:r>
        <w:rPr>
          <w:rFonts w:ascii="Courier New" w:hAnsi="Courier New"/>
          <w:color w:val="F8C555"/>
          <w:sz w:val="19"/>
        </w:rPr>
        <w:t xml:space="preserve">        &lt;h1&gt;My Website&lt;/h1&gt;</w:t>
      </w:r>
    </w:p>
    <w:p>
      <w:pPr>
        <w:spacing w:before="0" w:after="0"/>
        <w:ind w:left="283"/>
        <w:shd w:val="clear" w:color="auto" w:fill="1E1E1E"/>
      </w:pPr>
      <w:r>
        <w:rPr>
          <w:rFonts w:ascii="Courier New" w:hAnsi="Courier New"/>
          <w:color w:val="F8C555"/>
          <w:sz w:val="19"/>
        </w:rPr>
        <w:t xml:space="preserve">        &lt;nav&gt;&lt;ul&gt;&lt;li&gt;&lt;a href="#"&gt;Home&lt;/a&gt;&lt;/li&gt;&lt;/ul&gt;&lt;/nav&gt;</w:t>
      </w:r>
    </w:p>
    <w:p>
      <w:pPr>
        <w:spacing w:before="0" w:after="0"/>
        <w:ind w:left="283"/>
        <w:shd w:val="clear" w:color="auto" w:fill="1E1E1E"/>
      </w:pPr>
      <w:r>
        <w:rPr>
          <w:rFonts w:ascii="Courier New" w:hAnsi="Courier New"/>
          <w:color w:val="F8C555"/>
          <w:sz w:val="19"/>
        </w:rPr>
        <w:t xml:space="preserve">    &lt;/header&gt;</w:t>
      </w:r>
    </w:p>
    <w:p>
      <w:pPr>
        <w:spacing w:before="0" w:after="0"/>
        <w:ind w:left="283"/>
        <w:shd w:val="clear" w:color="auto" w:fill="1E1E1E"/>
      </w:pPr>
      <w:r>
        <w:rPr>
          <w:rFonts w:ascii="Courier New" w:hAnsi="Courier New"/>
          <w:color w:val="F8C555"/>
          <w:sz w:val="19"/>
        </w:rPr>
        <w:t xml:space="preserve"> </w:t>
      </w:r>
    </w:p>
    <w:p>
      <w:pPr>
        <w:spacing w:before="0" w:after="0"/>
        <w:ind w:left="283"/>
        <w:shd w:val="clear" w:color="auto" w:fill="1E1E1E"/>
      </w:pPr>
      <w:r>
        <w:rPr>
          <w:rFonts w:ascii="Courier New" w:hAnsi="Courier New"/>
          <w:color w:val="F8C555"/>
          <w:sz w:val="19"/>
        </w:rPr>
        <w:t xml:space="preserve">    &lt;!-- Main content --&gt;</w:t>
      </w:r>
    </w:p>
    <w:p>
      <w:pPr>
        <w:spacing w:before="0" w:after="0"/>
        <w:ind w:left="283"/>
        <w:shd w:val="clear" w:color="auto" w:fill="1E1E1E"/>
      </w:pPr>
      <w:r>
        <w:rPr>
          <w:rFonts w:ascii="Courier New" w:hAnsi="Courier New"/>
          <w:color w:val="F8C555"/>
          <w:sz w:val="19"/>
        </w:rPr>
        <w:t xml:space="preserve">    &lt;main&gt;</w:t>
      </w:r>
    </w:p>
    <w:p>
      <w:pPr>
        <w:spacing w:before="0" w:after="0"/>
        <w:ind w:left="283"/>
        <w:shd w:val="clear" w:color="auto" w:fill="1E1E1E"/>
      </w:pPr>
      <w:r>
        <w:rPr>
          <w:rFonts w:ascii="Courier New" w:hAnsi="Courier New"/>
          <w:color w:val="F8C555"/>
          <w:sz w:val="19"/>
        </w:rPr>
        <w:t xml:space="preserve">        &lt;article&gt;</w:t>
      </w:r>
    </w:p>
    <w:p>
      <w:pPr>
        <w:spacing w:before="0" w:after="0"/>
        <w:ind w:left="283"/>
        <w:shd w:val="clear" w:color="auto" w:fill="1E1E1E"/>
      </w:pPr>
      <w:r>
        <w:rPr>
          <w:rFonts w:ascii="Courier New" w:hAnsi="Courier New"/>
          <w:color w:val="F8C555"/>
          <w:sz w:val="19"/>
        </w:rPr>
        <w:t xml:space="preserve">            &lt;!-- Article content --&gt;</w:t>
      </w:r>
    </w:p>
    <w:p>
      <w:pPr>
        <w:spacing w:before="0" w:after="0"/>
        <w:ind w:left="283"/>
        <w:shd w:val="clear" w:color="auto" w:fill="1E1E1E"/>
      </w:pPr>
      <w:r>
        <w:rPr>
          <w:rFonts w:ascii="Courier New" w:hAnsi="Courier New"/>
          <w:color w:val="F8C555"/>
          <w:sz w:val="19"/>
        </w:rPr>
        <w:t xml:space="preserve">        &lt;/article&gt;</w:t>
      </w:r>
    </w:p>
    <w:p>
      <w:pPr>
        <w:spacing w:before="0" w:after="0"/>
        <w:ind w:left="283"/>
        <w:shd w:val="clear" w:color="auto" w:fill="1E1E1E"/>
      </w:pPr>
      <w:r>
        <w:rPr>
          <w:rFonts w:ascii="Courier New" w:hAnsi="Courier New"/>
          <w:color w:val="F8C555"/>
          <w:sz w:val="19"/>
        </w:rPr>
        <w:t xml:space="preserve">        &lt;aside&gt;</w:t>
      </w:r>
    </w:p>
    <w:p>
      <w:pPr>
        <w:spacing w:before="0" w:after="0"/>
        <w:ind w:left="283"/>
        <w:shd w:val="clear" w:color="auto" w:fill="1E1E1E"/>
      </w:pPr>
      <w:r>
        <w:rPr>
          <w:rFonts w:ascii="Courier New" w:hAnsi="Courier New"/>
          <w:color w:val="F8C555"/>
          <w:sz w:val="19"/>
        </w:rPr>
        <w:t xml:space="preserve">            &lt;!-- Sidebar --&gt;</w:t>
      </w:r>
    </w:p>
    <w:p>
      <w:pPr>
        <w:spacing w:before="0" w:after="0"/>
        <w:ind w:left="283"/>
        <w:shd w:val="clear" w:color="auto" w:fill="1E1E1E"/>
      </w:pPr>
      <w:r>
        <w:rPr>
          <w:rFonts w:ascii="Courier New" w:hAnsi="Courier New"/>
          <w:color w:val="F8C555"/>
          <w:sz w:val="19"/>
        </w:rPr>
        <w:t xml:space="preserve">        &lt;/aside&gt;</w:t>
      </w:r>
    </w:p>
    <w:p>
      <w:pPr>
        <w:spacing w:before="0" w:after="0"/>
        <w:ind w:left="283"/>
        <w:shd w:val="clear" w:color="auto" w:fill="1E1E1E"/>
      </w:pPr>
      <w:r>
        <w:rPr>
          <w:rFonts w:ascii="Courier New" w:hAnsi="Courier New"/>
          <w:color w:val="F8C555"/>
          <w:sz w:val="19"/>
        </w:rPr>
        <w:t xml:space="preserve">    &lt;/main&gt;</w:t>
      </w:r>
    </w:p>
    <w:p>
      <w:pPr>
        <w:spacing w:before="0" w:after="0"/>
        <w:ind w:left="283"/>
        <w:shd w:val="clear" w:color="auto" w:fill="1E1E1E"/>
      </w:pPr>
      <w:r>
        <w:rPr>
          <w:rFonts w:ascii="Courier New" w:hAnsi="Courier New"/>
          <w:color w:val="F8C555"/>
          <w:sz w:val="19"/>
        </w:rPr>
        <w:t xml:space="preserve"> </w:t>
      </w:r>
    </w:p>
    <w:p>
      <w:pPr>
        <w:spacing w:before="0" w:after="0"/>
        <w:ind w:left="283"/>
        <w:shd w:val="clear" w:color="auto" w:fill="1E1E1E"/>
      </w:pPr>
      <w:r>
        <w:rPr>
          <w:rFonts w:ascii="Courier New" w:hAnsi="Courier New"/>
          <w:color w:val="F8C555"/>
          <w:sz w:val="19"/>
        </w:rPr>
        <w:t xml:space="preserve">    &lt;!-- Footer --&gt;</w:t>
      </w:r>
    </w:p>
    <w:p>
      <w:pPr>
        <w:spacing w:before="0" w:after="0"/>
        <w:ind w:left="283"/>
        <w:shd w:val="clear" w:color="auto" w:fill="1E1E1E"/>
      </w:pPr>
      <w:r>
        <w:rPr>
          <w:rFonts w:ascii="Courier New" w:hAnsi="Courier New"/>
          <w:color w:val="F8C555"/>
          <w:sz w:val="19"/>
        </w:rPr>
        <w:t xml:space="preserve">    &lt;footer&gt;</w:t>
      </w:r>
    </w:p>
    <w:p>
      <w:pPr>
        <w:spacing w:before="0" w:after="0"/>
        <w:ind w:left="283"/>
        <w:shd w:val="clear" w:color="auto" w:fill="1E1E1E"/>
      </w:pPr>
      <w:r>
        <w:rPr>
          <w:rFonts w:ascii="Courier New" w:hAnsi="Courier New"/>
          <w:color w:val="F8C555"/>
          <w:sz w:val="19"/>
        </w:rPr>
        <w:t xml:space="preserve">        &lt;p&gt;&amp;copy; 2025 My Website&lt;/p&gt;</w:t>
      </w:r>
    </w:p>
    <w:p>
      <w:pPr>
        <w:spacing w:before="0" w:after="0"/>
        <w:ind w:left="283"/>
        <w:shd w:val="clear" w:color="auto" w:fill="1E1E1E"/>
      </w:pPr>
      <w:r>
        <w:rPr>
          <w:rFonts w:ascii="Courier New" w:hAnsi="Courier New"/>
          <w:color w:val="F8C555"/>
          <w:sz w:val="19"/>
        </w:rPr>
        <w:t xml:space="preserve">    &lt;/footer&gt;</w:t>
      </w:r>
    </w:p>
    <w:p>
      <w:pPr>
        <w:spacing w:before="0" w:after="0"/>
        <w:ind w:left="283"/>
        <w:shd w:val="clear" w:color="auto" w:fill="1E1E1E"/>
      </w:pPr>
      <w:r>
        <w:rPr>
          <w:rFonts w:ascii="Courier New" w:hAnsi="Courier New"/>
          <w:color w:val="F8C555"/>
          <w:sz w:val="19"/>
        </w:rPr>
        <w:t>&lt;/body&gt;</w:t>
      </w:r>
    </w:p>
    <w:p>
      <w:pPr>
        <w:spacing w:before="0" w:after="80"/>
      </w:pPr>
      <w:r>
        <w:t xml:space="preserve"> </w:t>
      </w:r>
    </w:p>
    <w:p>
      <w:pPr>
        <w:spacing w:before="280" w:after="80"/>
        <w:jc w:val="left"/>
      </w:pPr>
      <w:r>
        <w:rPr>
          <w:rFonts w:ascii="Arial" w:hAnsi="Arial"/>
          <w:b/>
          <w:color w:val="E44D26"/>
          <w:sz w:val="26"/>
        </w:rPr>
        <w:t>Scoring Checklist</w:t>
      </w:r>
    </w:p>
    <w:p>
      <w:pPr>
        <w:pStyle w:val="ListBullet"/>
        <w:spacing w:before="40" w:after="40"/>
      </w:pPr>
      <w:r>
        <w:rPr>
          <w:rFonts w:ascii="Arial" w:hAnsi="Arial"/>
          <w:color w:val="1A1A2E"/>
          <w:sz w:val="21"/>
        </w:rPr>
        <w:t>☐  &lt;header&gt; with site name and &lt;nav&gt; with links - 1 pt</w:t>
      </w:r>
    </w:p>
    <w:p>
      <w:pPr>
        <w:pStyle w:val="ListBullet"/>
        <w:spacing w:before="40" w:after="40"/>
      </w:pPr>
      <w:r>
        <w:rPr>
          <w:rFonts w:ascii="Arial" w:hAnsi="Arial"/>
          <w:color w:val="1A1A2E"/>
          <w:sz w:val="21"/>
        </w:rPr>
        <w:t>☐  &lt;main&gt; wraps the primary content - 1 pt</w:t>
      </w:r>
    </w:p>
    <w:p>
      <w:pPr>
        <w:pStyle w:val="ListBullet"/>
        <w:spacing w:before="40" w:after="40"/>
      </w:pPr>
      <w:r>
        <w:rPr>
          <w:rFonts w:ascii="Arial" w:hAnsi="Arial"/>
          <w:color w:val="1A1A2E"/>
          <w:sz w:val="21"/>
        </w:rPr>
        <w:t>☐  &lt;article&gt; with heading and paragraphs inside &lt;main&gt; - 1 pt</w:t>
      </w:r>
    </w:p>
    <w:p>
      <w:pPr>
        <w:pStyle w:val="ListBullet"/>
        <w:spacing w:before="40" w:after="40"/>
      </w:pPr>
      <w:r>
        <w:rPr>
          <w:rFonts w:ascii="Arial" w:hAnsi="Arial"/>
          <w:color w:val="1A1A2E"/>
          <w:sz w:val="21"/>
        </w:rPr>
        <w:t>☐  &lt;aside&gt; with heading and links inside &lt;main&gt; - 1 pt</w:t>
      </w:r>
    </w:p>
    <w:p>
      <w:pPr>
        <w:pStyle w:val="ListBullet"/>
        <w:spacing w:before="40" w:after="40"/>
      </w:pPr>
      <w:r>
        <w:rPr>
          <w:rFonts w:ascii="Arial" w:hAnsi="Arial"/>
          <w:color w:val="1A1A2E"/>
          <w:sz w:val="21"/>
        </w:rPr>
        <w:t>☐  &lt;footer&gt; with copyright and HTML comments on each section - 1 pt</w:t>
      </w:r>
    </w:p>
    <w:p>
      <w:r>
        <w:br w:type="page"/>
      </w:r>
    </w:p>
    <w:p>
      <w:pPr>
        <w:spacing w:before="0" w:after="120"/>
        <w:jc w:val="left"/>
      </w:pPr>
      <w:r>
        <w:rPr>
          <w:rFonts w:ascii="Arial" w:hAnsi="Arial"/>
          <w:b w:val="0"/>
          <w:i/>
          <w:color w:val="666666"/>
          <w:sz w:val="20"/>
        </w:rPr>
        <w:t>Well done! You are now ready for the full HTML Exercises workbook.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