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before="0" w:after="800"/>
      </w:pPr>
      <w:r>
        <w:rPr>
          <w:sz w:val="4"/>
        </w:rPr>
        <w:t xml:space="preserve"> </w:t>
      </w:r>
    </w:p>
    <w:p>
      <w:pPr>
        <w:spacing w:before="0" w:after="40"/>
        <w:jc w:val="center"/>
      </w:pPr>
      <w:r>
        <w:rPr>
          <w:rFonts w:ascii="Arial" w:hAnsi="Arial"/>
          <w:b/>
          <w:i w:val="0"/>
          <w:color w:val="666666"/>
          <w:sz w:val="28"/>
        </w:rPr>
        <w:t>BASIC WEB DEVELOPMENT SERIES</w:t>
      </w:r>
    </w:p>
    <w:p>
      <w:pPr>
        <w:spacing w:before="0" w:after="80"/>
        <w:jc w:val="center"/>
      </w:pPr>
      <w:r>
        <w:rPr>
          <w:rFonts w:ascii="Arial" w:hAnsi="Arial"/>
          <w:b/>
          <w:i w:val="0"/>
          <w:color w:val="1A7A3C"/>
          <w:sz w:val="72"/>
        </w:rPr>
        <w:t>HTML</w:t>
      </w:r>
    </w:p>
    <w:p>
      <w:pPr>
        <w:spacing w:before="0" w:after="120"/>
        <w:jc w:val="center"/>
      </w:pPr>
      <w:r>
        <w:rPr>
          <w:rFonts w:ascii="Arial" w:hAnsi="Arial"/>
          <w:b/>
          <w:i w:val="0"/>
          <w:color w:val="1A1A2E"/>
          <w:sz w:val="40"/>
        </w:rPr>
        <w:t>BEGINNER EXERCISES ANSWER SHEET</w:t>
      </w:r>
    </w:p>
    <w:p>
      <w:pPr>
        <w:spacing w:before="0" w:after="80"/>
        <w:jc w:val="center"/>
      </w:pPr>
      <w:r>
        <w:rPr>
          <w:rFonts w:ascii="Arial" w:hAnsi="Arial"/>
          <w:b w:val="0"/>
          <w:i w:val="0"/>
          <w:color w:val="666666"/>
          <w:sz w:val="24"/>
        </w:rPr>
        <w:t>Full Model Answers and Marking Guidance</w:t>
      </w:r>
    </w:p>
    <w:p>
      <w:pPr>
        <w:spacing w:before="0" w:after="160"/>
        <w:jc w:val="center"/>
        <w:pBdr>
          <w:bottom w:val="single" w:sz="6" w:space="4" w:color="1A7A3C"/>
        </w:pBdr>
      </w:pPr>
      <w:r>
        <w:rPr>
          <w:rFonts w:ascii="Arial" w:hAnsi="Arial"/>
          <w:b w:val="0"/>
          <w:i/>
          <w:color w:val="666666"/>
          <w:sz w:val="20"/>
        </w:rPr>
        <w:t>Instructor Copy</w:t>
      </w:r>
    </w:p>
    <w:p>
      <w:pPr>
        <w:spacing w:before="0" w:after="400"/>
      </w:pPr>
      <w:r>
        <w:rPr>
          <w:sz w:val="4"/>
        </w:rPr>
        <w:t xml:space="preserve"> </w:t>
      </w:r>
    </w:p>
    <w:p>
      <w:r>
        <w:br w:type="page"/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9406"/>
      </w:tblGrid>
      <w:tr>
        <w:tc>
          <w:tcPr>
            <w:tcW w:type="dxa" w:w="9406"/>
            <w:shd w:val="clear" w:color="auto" w:fill="1A7A3C"/>
            <w:tcMar>
              <w:top w:w="80" w:type="dxa"/>
              <w:bottom w:w="80" w:type="dxa"/>
              <w:left w:w="150" w:type="dxa"/>
              <w:right w:w="100" w:type="dxa"/>
            </w:tcMar>
          </w:tcPr>
          <w:p>
            <w:r>
              <w:rPr>
                <w:rFonts w:ascii="Arial" w:hAnsi="Arial"/>
                <w:b/>
                <w:color w:val="FFFFFF"/>
                <w:sz w:val="26"/>
              </w:rPr>
              <w:t xml:space="preserve">✓  Answer — Exercise 1:  </w:t>
            </w:r>
            <w:r>
              <w:rPr>
                <w:rFonts w:ascii="Arial" w:hAnsi="Arial"/>
                <w:color w:val="C8F0D4"/>
                <w:sz w:val="22"/>
              </w:rPr>
              <w:t>Headings and Paragraphs</w:t>
            </w:r>
          </w:p>
        </w:tc>
      </w:tr>
    </w:tbl>
    <w:p>
      <w:pPr>
        <w:spacing w:before="0" w:after="120"/>
      </w:pPr>
      <w:r>
        <w:rPr>
          <w:sz w:val="4"/>
        </w:rPr>
        <w:t xml:space="preserve"> </w:t>
      </w:r>
    </w:p>
    <w:p>
      <w:pPr>
        <w:spacing w:before="0" w:after="120"/>
      </w:pPr>
      <w:r>
        <w:rPr>
          <w:sz w:val="4"/>
        </w:rPr>
        <w:t xml:space="preserve"> </w:t>
      </w:r>
    </w:p>
    <w:p>
      <w:pPr>
        <w:spacing w:before="0" w:after="0"/>
        <w:ind w:left="283"/>
        <w:shd w:val="clear" w:color="auto" w:fill="1E1E1E"/>
      </w:pPr>
      <w:r>
        <w:rPr>
          <w:rFonts w:ascii="Courier New" w:hAnsi="Courier New"/>
          <w:color w:val="F8C555"/>
          <w:sz w:val="19"/>
        </w:rPr>
        <w:t>&lt;!DOCTYPE html&gt;</w:t>
      </w:r>
    </w:p>
    <w:p>
      <w:pPr>
        <w:spacing w:before="0" w:after="0"/>
        <w:ind w:left="283"/>
        <w:shd w:val="clear" w:color="auto" w:fill="1E1E1E"/>
      </w:pPr>
      <w:r>
        <w:rPr>
          <w:rFonts w:ascii="Courier New" w:hAnsi="Courier New"/>
          <w:color w:val="F8C555"/>
          <w:sz w:val="19"/>
        </w:rPr>
        <w:t>&lt;html lang="en"&gt;</w:t>
      </w:r>
    </w:p>
    <w:p>
      <w:pPr>
        <w:spacing w:before="0" w:after="0"/>
        <w:ind w:left="283"/>
        <w:shd w:val="clear" w:color="auto" w:fill="1E1E1E"/>
      </w:pPr>
      <w:r>
        <w:rPr>
          <w:rFonts w:ascii="Courier New" w:hAnsi="Courier New"/>
          <w:color w:val="F8C555"/>
          <w:sz w:val="19"/>
        </w:rPr>
        <w:t>&lt;head&gt;</w:t>
      </w:r>
    </w:p>
    <w:p>
      <w:pPr>
        <w:spacing w:before="0" w:after="0"/>
        <w:ind w:left="283"/>
        <w:shd w:val="clear" w:color="auto" w:fill="1E1E1E"/>
      </w:pPr>
      <w:r>
        <w:rPr>
          <w:rFonts w:ascii="Courier New" w:hAnsi="Courier New"/>
          <w:color w:val="F8C555"/>
          <w:sz w:val="19"/>
        </w:rPr>
        <w:t xml:space="preserve">    &lt;meta charset="UTF-8"&gt;</w:t>
      </w:r>
    </w:p>
    <w:p>
      <w:pPr>
        <w:spacing w:before="0" w:after="0"/>
        <w:ind w:left="283"/>
        <w:shd w:val="clear" w:color="auto" w:fill="1E1E1E"/>
      </w:pPr>
      <w:r>
        <w:rPr>
          <w:rFonts w:ascii="Courier New" w:hAnsi="Courier New"/>
          <w:color w:val="F8C555"/>
          <w:sz w:val="19"/>
        </w:rPr>
        <w:t xml:space="preserve">    &lt;title&gt;My First Web Page&lt;/title&gt;</w:t>
      </w:r>
    </w:p>
    <w:p>
      <w:pPr>
        <w:spacing w:before="0" w:after="0"/>
        <w:ind w:left="283"/>
        <w:shd w:val="clear" w:color="auto" w:fill="1E1E1E"/>
      </w:pPr>
      <w:r>
        <w:rPr>
          <w:rFonts w:ascii="Courier New" w:hAnsi="Courier New"/>
          <w:color w:val="F8C555"/>
          <w:sz w:val="19"/>
        </w:rPr>
        <w:t>&lt;/head&gt;</w:t>
      </w:r>
    </w:p>
    <w:p>
      <w:pPr>
        <w:spacing w:before="0" w:after="0"/>
        <w:ind w:left="283"/>
        <w:shd w:val="clear" w:color="auto" w:fill="1E1E1E"/>
      </w:pPr>
      <w:r>
        <w:rPr>
          <w:rFonts w:ascii="Courier New" w:hAnsi="Courier New"/>
          <w:color w:val="F8C555"/>
          <w:sz w:val="19"/>
        </w:rPr>
        <w:t>&lt;body&gt;</w:t>
      </w:r>
    </w:p>
    <w:p>
      <w:pPr>
        <w:spacing w:before="0" w:after="0"/>
        <w:ind w:left="283"/>
        <w:shd w:val="clear" w:color="auto" w:fill="1E1E1E"/>
      </w:pPr>
      <w:r>
        <w:rPr>
          <w:rFonts w:ascii="Courier New" w:hAnsi="Courier New"/>
          <w:color w:val="F8C555"/>
          <w:sz w:val="19"/>
        </w:rPr>
        <w:t xml:space="preserve">    &lt;h1&gt;My First Web Page&lt;/h1&gt;</w:t>
      </w:r>
    </w:p>
    <w:p>
      <w:pPr>
        <w:spacing w:before="0" w:after="0"/>
        <w:ind w:left="283"/>
        <w:shd w:val="clear" w:color="auto" w:fill="1E1E1E"/>
      </w:pPr>
      <w:r>
        <w:rPr>
          <w:rFonts w:ascii="Courier New" w:hAnsi="Courier New"/>
          <w:color w:val="F8C555"/>
          <w:sz w:val="19"/>
        </w:rPr>
        <w:t xml:space="preserve">    &lt;p&gt;Welcome to my very first HTML page!&lt;/p&gt;</w:t>
      </w:r>
    </w:p>
    <w:p>
      <w:pPr>
        <w:spacing w:before="0" w:after="0"/>
        <w:ind w:left="283"/>
        <w:shd w:val="clear" w:color="auto" w:fill="1E1E1E"/>
      </w:pPr>
      <w:r>
        <w:rPr>
          <w:rFonts w:ascii="Courier New" w:hAnsi="Courier New"/>
          <w:color w:val="F8C555"/>
          <w:sz w:val="19"/>
        </w:rPr>
        <w:t xml:space="preserve">    &lt;hr&gt;</w:t>
      </w:r>
    </w:p>
    <w:p>
      <w:pPr>
        <w:spacing w:before="0" w:after="0"/>
        <w:ind w:left="283"/>
        <w:shd w:val="clear" w:color="auto" w:fill="1E1E1E"/>
      </w:pPr>
      <w:r>
        <w:rPr>
          <w:rFonts w:ascii="Courier New" w:hAnsi="Courier New"/>
          <w:color w:val="F8C555"/>
          <w:sz w:val="19"/>
        </w:rPr>
        <w:t xml:space="preserve">    &lt;h2&gt;About This Page&lt;/h2&gt;</w:t>
      </w:r>
    </w:p>
    <w:p>
      <w:pPr>
        <w:spacing w:before="0" w:after="0"/>
        <w:ind w:left="283"/>
        <w:shd w:val="clear" w:color="auto" w:fill="1E1E1E"/>
      </w:pPr>
      <w:r>
        <w:rPr>
          <w:rFonts w:ascii="Courier New" w:hAnsi="Courier New"/>
          <w:color w:val="F8C555"/>
          <w:sz w:val="19"/>
        </w:rPr>
        <w:t xml:space="preserve">    &lt;p&gt;This page was created as part of a beginner HTML exercise.&lt;/p&gt;</w:t>
      </w:r>
    </w:p>
    <w:p>
      <w:pPr>
        <w:spacing w:before="0" w:after="0"/>
        <w:ind w:left="283"/>
        <w:shd w:val="clear" w:color="auto" w:fill="1E1E1E"/>
      </w:pPr>
      <w:r>
        <w:rPr>
          <w:rFonts w:ascii="Courier New" w:hAnsi="Courier New"/>
          <w:color w:val="F8C555"/>
          <w:sz w:val="19"/>
        </w:rPr>
        <w:t xml:space="preserve">    &lt;p&gt;It uses headings, paragraphs, and a horizontal rule.&lt;/p&gt;</w:t>
      </w:r>
    </w:p>
    <w:p>
      <w:pPr>
        <w:spacing w:before="0" w:after="0"/>
        <w:ind w:left="283"/>
        <w:shd w:val="clear" w:color="auto" w:fill="1E1E1E"/>
      </w:pPr>
      <w:r>
        <w:rPr>
          <w:rFonts w:ascii="Courier New" w:hAnsi="Courier New"/>
          <w:color w:val="F8C555"/>
          <w:sz w:val="19"/>
        </w:rPr>
        <w:t>&lt;/body&gt;</w:t>
      </w:r>
    </w:p>
    <w:p>
      <w:pPr>
        <w:spacing w:before="0" w:after="0"/>
        <w:ind w:left="283"/>
        <w:shd w:val="clear" w:color="auto" w:fill="1E1E1E"/>
      </w:pPr>
      <w:r>
        <w:rPr>
          <w:rFonts w:ascii="Courier New" w:hAnsi="Courier New"/>
          <w:color w:val="F8C555"/>
          <w:sz w:val="19"/>
        </w:rPr>
        <w:t>&lt;/html&gt;</w:t>
      </w:r>
    </w:p>
    <w:p>
      <w:pPr>
        <w:spacing w:before="0" w:after="80"/>
      </w:pPr>
      <w:r>
        <w:t xml:space="preserve"> </w:t>
      </w:r>
    </w:p>
    <w:p>
      <w:pPr>
        <w:spacing w:before="280" w:after="80"/>
        <w:jc w:val="left"/>
      </w:pPr>
      <w:r>
        <w:rPr>
          <w:rFonts w:ascii="Arial" w:hAnsi="Arial"/>
          <w:b/>
          <w:color w:val="1A7A3C"/>
          <w:sz w:val="26"/>
        </w:rPr>
        <w:t>Marking Guidance</w:t>
      </w:r>
    </w:p>
    <w:p>
      <w:pPr>
        <w:pStyle w:val="ListBullet"/>
        <w:spacing w:before="40" w:after="40"/>
      </w:pPr>
      <w:r>
        <w:rPr>
          <w:rFonts w:ascii="Arial" w:hAnsi="Arial"/>
          <w:color w:val="1A7A3C"/>
          <w:sz w:val="21"/>
        </w:rPr>
        <w:t>✓  Full HTML skeleton (DOCTYPE, html, head, body) - 1 pt</w:t>
      </w:r>
    </w:p>
    <w:p>
      <w:pPr>
        <w:pStyle w:val="ListBullet"/>
        <w:spacing w:before="40" w:after="40"/>
      </w:pPr>
      <w:r>
        <w:rPr>
          <w:rFonts w:ascii="Arial" w:hAnsi="Arial"/>
          <w:color w:val="1A7A3C"/>
          <w:sz w:val="21"/>
        </w:rPr>
        <w:t>✓  &lt;title&gt; tag inside &lt;head&gt; - 1 pt</w:t>
      </w:r>
    </w:p>
    <w:p>
      <w:pPr>
        <w:pStyle w:val="ListBullet"/>
        <w:spacing w:before="40" w:after="40"/>
      </w:pPr>
      <w:r>
        <w:rPr>
          <w:rFonts w:ascii="Arial" w:hAnsi="Arial"/>
          <w:color w:val="1A7A3C"/>
          <w:sz w:val="21"/>
        </w:rPr>
        <w:t>✓  &lt;h1&gt; inside body - 1 pt</w:t>
      </w:r>
    </w:p>
    <w:p>
      <w:pPr>
        <w:pStyle w:val="ListBullet"/>
        <w:spacing w:before="40" w:after="40"/>
      </w:pPr>
      <w:r>
        <w:rPr>
          <w:rFonts w:ascii="Arial" w:hAnsi="Arial"/>
          <w:color w:val="1A7A3C"/>
          <w:sz w:val="21"/>
        </w:rPr>
        <w:t>✓  &lt;hr&gt; on the page - 1 pt</w:t>
      </w:r>
    </w:p>
    <w:p>
      <w:pPr>
        <w:pStyle w:val="ListBullet"/>
        <w:spacing w:before="40" w:after="40"/>
      </w:pPr>
      <w:r>
        <w:rPr>
          <w:rFonts w:ascii="Arial" w:hAnsi="Arial"/>
          <w:color w:val="1A7A3C"/>
          <w:sz w:val="21"/>
        </w:rPr>
        <w:t>✓  At least one &lt;h2&gt; and two &lt;p&gt; tags - 1 pt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703"/>
        <w:gridCol w:w="4703"/>
      </w:tblGrid>
      <w:tr>
        <w:tc>
          <w:tcPr>
            <w:tcW w:type="dxa" w:w="850"/>
            <w:shd w:val="clear" w:color="auto" w:fill="1A7A3C"/>
            <w:tcMar>
              <w:top w:w="60" w:type="dxa"/>
              <w:bottom w:w="60" w:type="dxa"/>
              <w:left w:w="100" w:type="dxa"/>
              <w:right w:w="100" w:type="dxa"/>
            </w:tcMar>
          </w:tcPr>
          <w:p>
            <w:pPr>
              <w:spacing w:before="80" w:after="80"/>
              <w:jc w:val="center"/>
            </w:pPr>
            <w:r>
              <w:rPr>
                <w:rFonts w:ascii="Arial" w:hAnsi="Arial"/>
                <w:b/>
                <w:color w:val="FFFFFF"/>
                <w:sz w:val="18"/>
              </w:rPr>
              <w:t>NOTE</w:t>
            </w:r>
          </w:p>
        </w:tc>
        <w:tc>
          <w:tcPr>
            <w:tcW w:type="dxa" w:w="4703"/>
            <w:shd w:val="clear" w:color="auto" w:fill="E8F8EE"/>
            <w:tcMar>
              <w:top w:w="60" w:type="dxa"/>
              <w:bottom w:w="60" w:type="dxa"/>
              <w:left w:w="120" w:type="dxa"/>
              <w:right w:w="100" w:type="dxa"/>
            </w:tcMar>
          </w:tcPr>
          <w:p>
            <w:pPr>
              <w:spacing w:before="80" w:after="80"/>
            </w:pPr>
            <w:r>
              <w:rPr>
                <w:rFonts w:ascii="Arial" w:hAnsi="Arial"/>
                <w:color w:val="1A1A2E"/>
                <w:sz w:val="20"/>
              </w:rPr>
              <w:t>Most common mistake: forgetting to close tags. If the browser renders it correctly despite missing closing tags, explain that browsers are forgiving but HTML should still be valid.</w:t>
            </w:r>
          </w:p>
        </w:tc>
      </w:tr>
    </w:tbl>
    <w:p>
      <w:pPr>
        <w:spacing w:before="0" w:after="120"/>
      </w:pPr>
      <w:r>
        <w:rPr>
          <w:sz w:val="4"/>
        </w:rPr>
        <w:t xml:space="preserve"> </w:t>
      </w:r>
    </w:p>
    <w:p>
      <w:r>
        <w:br w:type="page"/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9406"/>
      </w:tblGrid>
      <w:tr>
        <w:tc>
          <w:tcPr>
            <w:tcW w:type="dxa" w:w="9406"/>
            <w:shd w:val="clear" w:color="auto" w:fill="1A7A3C"/>
            <w:tcMar>
              <w:top w:w="80" w:type="dxa"/>
              <w:bottom w:w="80" w:type="dxa"/>
              <w:left w:w="150" w:type="dxa"/>
              <w:right w:w="100" w:type="dxa"/>
            </w:tcMar>
          </w:tcPr>
          <w:p>
            <w:r>
              <w:rPr>
                <w:rFonts w:ascii="Arial" w:hAnsi="Arial"/>
                <w:b/>
                <w:color w:val="FFFFFF"/>
                <w:sz w:val="26"/>
              </w:rPr>
              <w:t xml:space="preserve">✓  Answer — Exercise 2:  </w:t>
            </w:r>
            <w:r>
              <w:rPr>
                <w:rFonts w:ascii="Arial" w:hAnsi="Arial"/>
                <w:color w:val="C8F0D4"/>
                <w:sz w:val="22"/>
              </w:rPr>
              <w:t>Adding Images</w:t>
            </w:r>
          </w:p>
        </w:tc>
      </w:tr>
    </w:tbl>
    <w:p>
      <w:pPr>
        <w:spacing w:before="0" w:after="120"/>
      </w:pPr>
      <w:r>
        <w:rPr>
          <w:sz w:val="4"/>
        </w:rPr>
        <w:t xml:space="preserve"> </w:t>
      </w:r>
    </w:p>
    <w:p>
      <w:pPr>
        <w:spacing w:before="0" w:after="120"/>
      </w:pPr>
      <w:r>
        <w:rPr>
          <w:sz w:val="4"/>
        </w:rPr>
        <w:t xml:space="preserve"> </w:t>
      </w:r>
    </w:p>
    <w:p>
      <w:pPr>
        <w:spacing w:before="0" w:after="0"/>
        <w:ind w:left="283"/>
        <w:shd w:val="clear" w:color="auto" w:fill="1E1E1E"/>
      </w:pPr>
      <w:r>
        <w:rPr>
          <w:rFonts w:ascii="Courier New" w:hAnsi="Courier New"/>
          <w:color w:val="F8C555"/>
          <w:sz w:val="19"/>
        </w:rPr>
        <w:t>&lt;!DOCTYPE html&gt;</w:t>
      </w:r>
    </w:p>
    <w:p>
      <w:pPr>
        <w:spacing w:before="0" w:after="0"/>
        <w:ind w:left="283"/>
        <w:shd w:val="clear" w:color="auto" w:fill="1E1E1E"/>
      </w:pPr>
      <w:r>
        <w:rPr>
          <w:rFonts w:ascii="Courier New" w:hAnsi="Courier New"/>
          <w:color w:val="F8C555"/>
          <w:sz w:val="19"/>
        </w:rPr>
        <w:t>&lt;html lang="en"&gt;</w:t>
      </w:r>
    </w:p>
    <w:p>
      <w:pPr>
        <w:spacing w:before="0" w:after="0"/>
        <w:ind w:left="283"/>
        <w:shd w:val="clear" w:color="auto" w:fill="1E1E1E"/>
      </w:pPr>
      <w:r>
        <w:rPr>
          <w:rFonts w:ascii="Courier New" w:hAnsi="Courier New"/>
          <w:color w:val="F8C555"/>
          <w:sz w:val="19"/>
        </w:rPr>
        <w:t>&lt;head&gt;</w:t>
      </w:r>
    </w:p>
    <w:p>
      <w:pPr>
        <w:spacing w:before="0" w:after="0"/>
        <w:ind w:left="283"/>
        <w:shd w:val="clear" w:color="auto" w:fill="1E1E1E"/>
      </w:pPr>
      <w:r>
        <w:rPr>
          <w:rFonts w:ascii="Courier New" w:hAnsi="Courier New"/>
          <w:color w:val="F8C555"/>
          <w:sz w:val="19"/>
        </w:rPr>
        <w:t xml:space="preserve">    &lt;meta charset="UTF-8"&gt;</w:t>
      </w:r>
    </w:p>
    <w:p>
      <w:pPr>
        <w:spacing w:before="0" w:after="0"/>
        <w:ind w:left="283"/>
        <w:shd w:val="clear" w:color="auto" w:fill="1E1E1E"/>
      </w:pPr>
      <w:r>
        <w:rPr>
          <w:rFonts w:ascii="Courier New" w:hAnsi="Courier New"/>
          <w:color w:val="F8C555"/>
          <w:sz w:val="19"/>
        </w:rPr>
        <w:t xml:space="preserve">    &lt;title&gt;My Favourite Animal&lt;/title&gt;</w:t>
      </w:r>
    </w:p>
    <w:p>
      <w:pPr>
        <w:spacing w:before="0" w:after="0"/>
        <w:ind w:left="283"/>
        <w:shd w:val="clear" w:color="auto" w:fill="1E1E1E"/>
      </w:pPr>
      <w:r>
        <w:rPr>
          <w:rFonts w:ascii="Courier New" w:hAnsi="Courier New"/>
          <w:color w:val="F8C555"/>
          <w:sz w:val="19"/>
        </w:rPr>
        <w:t>&lt;/head&gt;</w:t>
      </w:r>
    </w:p>
    <w:p>
      <w:pPr>
        <w:spacing w:before="0" w:after="0"/>
        <w:ind w:left="283"/>
        <w:shd w:val="clear" w:color="auto" w:fill="1E1E1E"/>
      </w:pPr>
      <w:r>
        <w:rPr>
          <w:rFonts w:ascii="Courier New" w:hAnsi="Courier New"/>
          <w:color w:val="F8C555"/>
          <w:sz w:val="19"/>
        </w:rPr>
        <w:t>&lt;body&gt;</w:t>
      </w:r>
    </w:p>
    <w:p>
      <w:pPr>
        <w:spacing w:before="0" w:after="0"/>
        <w:ind w:left="283"/>
        <w:shd w:val="clear" w:color="auto" w:fill="1E1E1E"/>
      </w:pPr>
      <w:r>
        <w:rPr>
          <w:rFonts w:ascii="Courier New" w:hAnsi="Courier New"/>
          <w:color w:val="F8C555"/>
          <w:sz w:val="19"/>
        </w:rPr>
        <w:t xml:space="preserve">    &lt;h1&gt;My Favourite Animal&lt;/h1&gt;</w:t>
      </w:r>
    </w:p>
    <w:p>
      <w:pPr>
        <w:spacing w:before="0" w:after="0"/>
        <w:ind w:left="283"/>
        <w:shd w:val="clear" w:color="auto" w:fill="1E1E1E"/>
      </w:pPr>
      <w:r>
        <w:rPr>
          <w:rFonts w:ascii="Courier New" w:hAnsi="Courier New"/>
          <w:color w:val="F8C555"/>
          <w:sz w:val="19"/>
        </w:rPr>
        <w:t xml:space="preserve">    &lt;img src="dog.jpg" alt="A golden retriever in a sunny park" width="220"&gt;</w:t>
      </w:r>
    </w:p>
    <w:p>
      <w:pPr>
        <w:spacing w:before="0" w:after="0"/>
        <w:ind w:left="283"/>
        <w:shd w:val="clear" w:color="auto" w:fill="1E1E1E"/>
      </w:pPr>
      <w:r>
        <w:rPr>
          <w:rFonts w:ascii="Courier New" w:hAnsi="Courier New"/>
          <w:color w:val="F8C555"/>
          <w:sz w:val="19"/>
        </w:rPr>
        <w:t xml:space="preserve">    &lt;p&gt;Golden Retrievers are friendly, loyal dogs known for their gentle nature.&lt;/p&gt;</w:t>
      </w:r>
    </w:p>
    <w:p>
      <w:pPr>
        <w:spacing w:before="0" w:after="0"/>
        <w:ind w:left="283"/>
        <w:shd w:val="clear" w:color="auto" w:fill="1E1E1E"/>
      </w:pPr>
      <w:r>
        <w:rPr>
          <w:rFonts w:ascii="Courier New" w:hAnsi="Courier New"/>
          <w:color w:val="F8C555"/>
          <w:sz w:val="19"/>
        </w:rPr>
        <w:t xml:space="preserve">    &lt;hr&gt;</w:t>
      </w:r>
    </w:p>
    <w:p>
      <w:pPr>
        <w:spacing w:before="0" w:after="0"/>
        <w:ind w:left="283"/>
        <w:shd w:val="clear" w:color="auto" w:fill="1E1E1E"/>
      </w:pPr>
      <w:r>
        <w:rPr>
          <w:rFonts w:ascii="Courier New" w:hAnsi="Courier New"/>
          <w:color w:val="F8C555"/>
          <w:sz w:val="19"/>
        </w:rPr>
        <w:t xml:space="preserve">    &lt;img src="landscape.jpg" alt="A countryside landscape" width="300"&gt;</w:t>
      </w:r>
    </w:p>
    <w:p>
      <w:pPr>
        <w:spacing w:before="0" w:after="0"/>
        <w:ind w:left="283"/>
        <w:shd w:val="clear" w:color="auto" w:fill="1E1E1E"/>
      </w:pPr>
      <w:r>
        <w:rPr>
          <w:rFonts w:ascii="Courier New" w:hAnsi="Courier New"/>
          <w:color w:val="F8C555"/>
          <w:sz w:val="19"/>
        </w:rPr>
        <w:t>&lt;/body&gt;</w:t>
      </w:r>
    </w:p>
    <w:p>
      <w:pPr>
        <w:spacing w:before="0" w:after="0"/>
        <w:ind w:left="283"/>
        <w:shd w:val="clear" w:color="auto" w:fill="1E1E1E"/>
      </w:pPr>
      <w:r>
        <w:rPr>
          <w:rFonts w:ascii="Courier New" w:hAnsi="Courier New"/>
          <w:color w:val="F8C555"/>
          <w:sz w:val="19"/>
        </w:rPr>
        <w:t>&lt;/html&gt;</w:t>
      </w:r>
    </w:p>
    <w:p>
      <w:pPr>
        <w:spacing w:before="0" w:after="80"/>
      </w:pPr>
      <w:r>
        <w:t xml:space="preserve"> </w:t>
      </w:r>
    </w:p>
    <w:p>
      <w:pPr>
        <w:spacing w:before="280" w:after="80"/>
        <w:jc w:val="left"/>
      </w:pPr>
      <w:r>
        <w:rPr>
          <w:rFonts w:ascii="Arial" w:hAnsi="Arial"/>
          <w:b/>
          <w:color w:val="1A7A3C"/>
          <w:sz w:val="26"/>
        </w:rPr>
        <w:t>Marking Guidance</w:t>
      </w:r>
    </w:p>
    <w:p>
      <w:pPr>
        <w:pStyle w:val="ListBullet"/>
        <w:spacing w:before="40" w:after="40"/>
      </w:pPr>
      <w:r>
        <w:rPr>
          <w:rFonts w:ascii="Arial" w:hAnsi="Arial"/>
          <w:color w:val="1A7A3C"/>
          <w:sz w:val="21"/>
        </w:rPr>
        <w:t>✓  HTML skeleton complete - 1 pt</w:t>
      </w:r>
    </w:p>
    <w:p>
      <w:pPr>
        <w:pStyle w:val="ListBullet"/>
        <w:spacing w:before="40" w:after="40"/>
      </w:pPr>
      <w:r>
        <w:rPr>
          <w:rFonts w:ascii="Arial" w:hAnsi="Arial"/>
          <w:color w:val="1A7A3C"/>
          <w:sz w:val="21"/>
        </w:rPr>
        <w:t>✓  First &lt;img&gt; with a valid src (image renders in browser) - 1 pt</w:t>
      </w:r>
    </w:p>
    <w:p>
      <w:pPr>
        <w:pStyle w:val="ListBullet"/>
        <w:spacing w:before="40" w:after="40"/>
      </w:pPr>
      <w:r>
        <w:rPr>
          <w:rFonts w:ascii="Arial" w:hAnsi="Arial"/>
          <w:color w:val="1A7A3C"/>
          <w:sz w:val="21"/>
        </w:rPr>
        <w:t>✓  alt attribute is descriptive and not just a filename - 1 pt</w:t>
      </w:r>
    </w:p>
    <w:p>
      <w:pPr>
        <w:pStyle w:val="ListBullet"/>
        <w:spacing w:before="40" w:after="40"/>
      </w:pPr>
      <w:r>
        <w:rPr>
          <w:rFonts w:ascii="Arial" w:hAnsi="Arial"/>
          <w:color w:val="1A7A3C"/>
          <w:sz w:val="21"/>
        </w:rPr>
        <w:t>✓  width attribute present - 1 pt</w:t>
      </w:r>
    </w:p>
    <w:p>
      <w:pPr>
        <w:pStyle w:val="ListBullet"/>
        <w:spacing w:before="40" w:after="40"/>
      </w:pPr>
      <w:r>
        <w:rPr>
          <w:rFonts w:ascii="Arial" w:hAnsi="Arial"/>
          <w:color w:val="1A7A3C"/>
          <w:sz w:val="21"/>
        </w:rPr>
        <w:t>✓  Second image appears below a &lt;hr&gt; - 1 pt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703"/>
        <w:gridCol w:w="4703"/>
      </w:tblGrid>
      <w:tr>
        <w:tc>
          <w:tcPr>
            <w:tcW w:type="dxa" w:w="850"/>
            <w:shd w:val="clear" w:color="auto" w:fill="1A7A3C"/>
            <w:tcMar>
              <w:top w:w="60" w:type="dxa"/>
              <w:bottom w:w="60" w:type="dxa"/>
              <w:left w:w="100" w:type="dxa"/>
              <w:right w:w="100" w:type="dxa"/>
            </w:tcMar>
          </w:tcPr>
          <w:p>
            <w:pPr>
              <w:spacing w:before="80" w:after="80"/>
              <w:jc w:val="center"/>
            </w:pPr>
            <w:r>
              <w:rPr>
                <w:rFonts w:ascii="Arial" w:hAnsi="Arial"/>
                <w:b/>
                <w:color w:val="FFFFFF"/>
                <w:sz w:val="18"/>
              </w:rPr>
              <w:t>NOTE</w:t>
            </w:r>
          </w:p>
        </w:tc>
        <w:tc>
          <w:tcPr>
            <w:tcW w:type="dxa" w:w="4703"/>
            <w:shd w:val="clear" w:color="auto" w:fill="E8F8EE"/>
            <w:tcMar>
              <w:top w:w="60" w:type="dxa"/>
              <w:bottom w:w="60" w:type="dxa"/>
              <w:left w:w="120" w:type="dxa"/>
              <w:right w:w="100" w:type="dxa"/>
            </w:tcMar>
          </w:tcPr>
          <w:p>
            <w:pPr>
              <w:spacing w:before="80" w:after="80"/>
            </w:pPr>
            <w:r>
              <w:rPr>
                <w:rFonts w:ascii="Arial" w:hAnsi="Arial"/>
                <w:color w:val="1A1A2E"/>
                <w:sz w:val="20"/>
              </w:rPr>
              <w:t>If image does not display, the src path is wrong. Check whether the image file is in the same folder as the HTML. Filenames are case-sensitive on Mac and Linux.</w:t>
            </w:r>
          </w:p>
        </w:tc>
      </w:tr>
    </w:tbl>
    <w:p>
      <w:pPr>
        <w:spacing w:before="0" w:after="120"/>
      </w:pPr>
      <w:r>
        <w:rPr>
          <w:sz w:val="4"/>
        </w:rPr>
        <w:t xml:space="preserve"> </w:t>
      </w:r>
    </w:p>
    <w:p>
      <w:r>
        <w:br w:type="page"/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9406"/>
      </w:tblGrid>
      <w:tr>
        <w:tc>
          <w:tcPr>
            <w:tcW w:type="dxa" w:w="9406"/>
            <w:shd w:val="clear" w:color="auto" w:fill="1A7A3C"/>
            <w:tcMar>
              <w:top w:w="80" w:type="dxa"/>
              <w:bottom w:w="80" w:type="dxa"/>
              <w:left w:w="150" w:type="dxa"/>
              <w:right w:w="100" w:type="dxa"/>
            </w:tcMar>
          </w:tcPr>
          <w:p>
            <w:r>
              <w:rPr>
                <w:rFonts w:ascii="Arial" w:hAnsi="Arial"/>
                <w:b/>
                <w:color w:val="FFFFFF"/>
                <w:sz w:val="26"/>
              </w:rPr>
              <w:t xml:space="preserve">✓  Answer — Exercise 3:  </w:t>
            </w:r>
            <w:r>
              <w:rPr>
                <w:rFonts w:ascii="Arial" w:hAnsi="Arial"/>
                <w:color w:val="C8F0D4"/>
                <w:sz w:val="22"/>
              </w:rPr>
              <w:t>Unordered and Ordered Lists</w:t>
            </w:r>
          </w:p>
        </w:tc>
      </w:tr>
    </w:tbl>
    <w:p>
      <w:pPr>
        <w:spacing w:before="0" w:after="120"/>
      </w:pPr>
      <w:r>
        <w:rPr>
          <w:sz w:val="4"/>
        </w:rPr>
        <w:t xml:space="preserve"> </w:t>
      </w:r>
    </w:p>
    <w:p>
      <w:pPr>
        <w:spacing w:before="0" w:after="120"/>
      </w:pPr>
      <w:r>
        <w:rPr>
          <w:sz w:val="4"/>
        </w:rPr>
        <w:t xml:space="preserve"> </w:t>
      </w:r>
    </w:p>
    <w:p>
      <w:pPr>
        <w:spacing w:before="0" w:after="0"/>
        <w:ind w:left="283"/>
        <w:shd w:val="clear" w:color="auto" w:fill="1E1E1E"/>
      </w:pPr>
      <w:r>
        <w:rPr>
          <w:rFonts w:ascii="Courier New" w:hAnsi="Courier New"/>
          <w:color w:val="F8C555"/>
          <w:sz w:val="19"/>
        </w:rPr>
        <w:t>&lt;!DOCTYPE html&gt;</w:t>
      </w:r>
    </w:p>
    <w:p>
      <w:pPr>
        <w:spacing w:before="0" w:after="0"/>
        <w:ind w:left="283"/>
        <w:shd w:val="clear" w:color="auto" w:fill="1E1E1E"/>
      </w:pPr>
      <w:r>
        <w:rPr>
          <w:rFonts w:ascii="Courier New" w:hAnsi="Courier New"/>
          <w:color w:val="F8C555"/>
          <w:sz w:val="19"/>
        </w:rPr>
        <w:t>&lt;html lang="en"&gt;</w:t>
      </w:r>
    </w:p>
    <w:p>
      <w:pPr>
        <w:spacing w:before="0" w:after="0"/>
        <w:ind w:left="283"/>
        <w:shd w:val="clear" w:color="auto" w:fill="1E1E1E"/>
      </w:pPr>
      <w:r>
        <w:rPr>
          <w:rFonts w:ascii="Courier New" w:hAnsi="Courier New"/>
          <w:color w:val="F8C555"/>
          <w:sz w:val="19"/>
        </w:rPr>
        <w:t>&lt;head&gt;</w:t>
      </w:r>
    </w:p>
    <w:p>
      <w:pPr>
        <w:spacing w:before="0" w:after="0"/>
        <w:ind w:left="283"/>
        <w:shd w:val="clear" w:color="auto" w:fill="1E1E1E"/>
      </w:pPr>
      <w:r>
        <w:rPr>
          <w:rFonts w:ascii="Courier New" w:hAnsi="Courier New"/>
          <w:color w:val="F8C555"/>
          <w:sz w:val="19"/>
        </w:rPr>
        <w:t xml:space="preserve">    &lt;meta charset="UTF-8"&gt;</w:t>
      </w:r>
    </w:p>
    <w:p>
      <w:pPr>
        <w:spacing w:before="0" w:after="0"/>
        <w:ind w:left="283"/>
        <w:shd w:val="clear" w:color="auto" w:fill="1E1E1E"/>
      </w:pPr>
      <w:r>
        <w:rPr>
          <w:rFonts w:ascii="Courier New" w:hAnsi="Courier New"/>
          <w:color w:val="F8C555"/>
          <w:sz w:val="19"/>
        </w:rPr>
        <w:t xml:space="preserve">    &lt;title&gt;HTML Lists&lt;/title&gt;</w:t>
      </w:r>
    </w:p>
    <w:p>
      <w:pPr>
        <w:spacing w:before="0" w:after="0"/>
        <w:ind w:left="283"/>
        <w:shd w:val="clear" w:color="auto" w:fill="1E1E1E"/>
      </w:pPr>
      <w:r>
        <w:rPr>
          <w:rFonts w:ascii="Courier New" w:hAnsi="Courier New"/>
          <w:color w:val="F8C555"/>
          <w:sz w:val="19"/>
        </w:rPr>
        <w:t>&lt;/head&gt;</w:t>
      </w:r>
    </w:p>
    <w:p>
      <w:pPr>
        <w:spacing w:before="0" w:after="0"/>
        <w:ind w:left="283"/>
        <w:shd w:val="clear" w:color="auto" w:fill="1E1E1E"/>
      </w:pPr>
      <w:r>
        <w:rPr>
          <w:rFonts w:ascii="Courier New" w:hAnsi="Courier New"/>
          <w:color w:val="F8C555"/>
          <w:sz w:val="19"/>
        </w:rPr>
        <w:t>&lt;body&gt;</w:t>
      </w:r>
    </w:p>
    <w:p>
      <w:pPr>
        <w:spacing w:before="0" w:after="0"/>
        <w:ind w:left="283"/>
        <w:shd w:val="clear" w:color="auto" w:fill="1E1E1E"/>
      </w:pPr>
      <w:r>
        <w:rPr>
          <w:rFonts w:ascii="Courier New" w:hAnsi="Courier New"/>
          <w:color w:val="F8C555"/>
          <w:sz w:val="19"/>
        </w:rPr>
        <w:t xml:space="preserve">    &lt;h1&gt;HTML Lists&lt;/h1&gt;</w:t>
      </w:r>
    </w:p>
    <w:p>
      <w:pPr>
        <w:spacing w:before="0" w:after="0"/>
        <w:ind w:left="283"/>
        <w:shd w:val="clear" w:color="auto" w:fill="1E1E1E"/>
      </w:pPr>
      <w:r>
        <w:rPr>
          <w:rFonts w:ascii="Courier New" w:hAnsi="Courier New"/>
          <w:color w:val="F8C555"/>
          <w:sz w:val="19"/>
        </w:rPr>
        <w:t xml:space="preserve">    &lt;h2&gt;My Favourite Foods&lt;/h2&gt;</w:t>
      </w:r>
    </w:p>
    <w:p>
      <w:pPr>
        <w:spacing w:before="0" w:after="0"/>
        <w:ind w:left="283"/>
        <w:shd w:val="clear" w:color="auto" w:fill="1E1E1E"/>
      </w:pPr>
      <w:r>
        <w:rPr>
          <w:rFonts w:ascii="Courier New" w:hAnsi="Courier New"/>
          <w:color w:val="F8C555"/>
          <w:sz w:val="19"/>
        </w:rPr>
        <w:t xml:space="preserve">    &lt;ul&gt;</w:t>
      </w:r>
    </w:p>
    <w:p>
      <w:pPr>
        <w:spacing w:before="0" w:after="0"/>
        <w:ind w:left="283"/>
        <w:shd w:val="clear" w:color="auto" w:fill="1E1E1E"/>
      </w:pPr>
      <w:r>
        <w:rPr>
          <w:rFonts w:ascii="Courier New" w:hAnsi="Courier New"/>
          <w:color w:val="F8C555"/>
          <w:sz w:val="19"/>
        </w:rPr>
        <w:t xml:space="preserve">        &lt;li&gt;Pizza&lt;/li&gt;</w:t>
      </w:r>
    </w:p>
    <w:p>
      <w:pPr>
        <w:spacing w:before="0" w:after="0"/>
        <w:ind w:left="283"/>
        <w:shd w:val="clear" w:color="auto" w:fill="1E1E1E"/>
      </w:pPr>
      <w:r>
        <w:rPr>
          <w:rFonts w:ascii="Courier New" w:hAnsi="Courier New"/>
          <w:color w:val="F8C555"/>
          <w:sz w:val="19"/>
        </w:rPr>
        <w:t xml:space="preserve">        &lt;li&gt;Pasta&lt;/li&gt;</w:t>
      </w:r>
    </w:p>
    <w:p>
      <w:pPr>
        <w:spacing w:before="0" w:after="0"/>
        <w:ind w:left="283"/>
        <w:shd w:val="clear" w:color="auto" w:fill="1E1E1E"/>
      </w:pPr>
      <w:r>
        <w:rPr>
          <w:rFonts w:ascii="Courier New" w:hAnsi="Courier New"/>
          <w:color w:val="F8C555"/>
          <w:sz w:val="19"/>
        </w:rPr>
        <w:t xml:space="preserve">        &lt;li&gt;Sushi&lt;/li&gt;</w:t>
      </w:r>
    </w:p>
    <w:p>
      <w:pPr>
        <w:spacing w:before="0" w:after="0"/>
        <w:ind w:left="283"/>
        <w:shd w:val="clear" w:color="auto" w:fill="1E1E1E"/>
      </w:pPr>
      <w:r>
        <w:rPr>
          <w:rFonts w:ascii="Courier New" w:hAnsi="Courier New"/>
          <w:color w:val="F8C555"/>
          <w:sz w:val="19"/>
        </w:rPr>
        <w:t xml:space="preserve">        &lt;li&gt;Tacos&lt;/li&gt;</w:t>
      </w:r>
    </w:p>
    <w:p>
      <w:pPr>
        <w:spacing w:before="0" w:after="0"/>
        <w:ind w:left="283"/>
        <w:shd w:val="clear" w:color="auto" w:fill="1E1E1E"/>
      </w:pPr>
      <w:r>
        <w:rPr>
          <w:rFonts w:ascii="Courier New" w:hAnsi="Courier New"/>
          <w:color w:val="F8C555"/>
          <w:sz w:val="19"/>
        </w:rPr>
        <w:t xml:space="preserve">        &lt;li&gt;Ice Cream&lt;/li&gt;</w:t>
      </w:r>
    </w:p>
    <w:p>
      <w:pPr>
        <w:spacing w:before="0" w:after="0"/>
        <w:ind w:left="283"/>
        <w:shd w:val="clear" w:color="auto" w:fill="1E1E1E"/>
      </w:pPr>
      <w:r>
        <w:rPr>
          <w:rFonts w:ascii="Courier New" w:hAnsi="Courier New"/>
          <w:color w:val="F8C555"/>
          <w:sz w:val="19"/>
        </w:rPr>
        <w:t xml:space="preserve">    &lt;/ul&gt;</w:t>
      </w:r>
    </w:p>
    <w:p>
      <w:pPr>
        <w:spacing w:before="0" w:after="0"/>
        <w:ind w:left="283"/>
        <w:shd w:val="clear" w:color="auto" w:fill="1E1E1E"/>
      </w:pPr>
      <w:r>
        <w:rPr>
          <w:rFonts w:ascii="Courier New" w:hAnsi="Courier New"/>
          <w:color w:val="F8C555"/>
          <w:sz w:val="19"/>
        </w:rPr>
        <w:t xml:space="preserve">    &lt;h2&gt;Morning Routine&lt;/h2&gt;</w:t>
      </w:r>
    </w:p>
    <w:p>
      <w:pPr>
        <w:spacing w:before="0" w:after="0"/>
        <w:ind w:left="283"/>
        <w:shd w:val="clear" w:color="auto" w:fill="1E1E1E"/>
      </w:pPr>
      <w:r>
        <w:rPr>
          <w:rFonts w:ascii="Courier New" w:hAnsi="Courier New"/>
          <w:color w:val="F8C555"/>
          <w:sz w:val="19"/>
        </w:rPr>
        <w:t xml:space="preserve">    &lt;ol&gt;</w:t>
      </w:r>
    </w:p>
    <w:p>
      <w:pPr>
        <w:spacing w:before="0" w:after="0"/>
        <w:ind w:left="283"/>
        <w:shd w:val="clear" w:color="auto" w:fill="1E1E1E"/>
      </w:pPr>
      <w:r>
        <w:rPr>
          <w:rFonts w:ascii="Courier New" w:hAnsi="Courier New"/>
          <w:color w:val="F8C555"/>
          <w:sz w:val="19"/>
        </w:rPr>
        <w:t xml:space="preserve">        &lt;li&gt;Wake up&lt;/li&gt;</w:t>
      </w:r>
    </w:p>
    <w:p>
      <w:pPr>
        <w:spacing w:before="0" w:after="0"/>
        <w:ind w:left="283"/>
        <w:shd w:val="clear" w:color="auto" w:fill="1E1E1E"/>
      </w:pPr>
      <w:r>
        <w:rPr>
          <w:rFonts w:ascii="Courier New" w:hAnsi="Courier New"/>
          <w:color w:val="F8C555"/>
          <w:sz w:val="19"/>
        </w:rPr>
        <w:t xml:space="preserve">        &lt;li&gt;Brush teeth&lt;/li&gt;</w:t>
      </w:r>
    </w:p>
    <w:p>
      <w:pPr>
        <w:spacing w:before="0" w:after="0"/>
        <w:ind w:left="283"/>
        <w:shd w:val="clear" w:color="auto" w:fill="1E1E1E"/>
      </w:pPr>
      <w:r>
        <w:rPr>
          <w:rFonts w:ascii="Courier New" w:hAnsi="Courier New"/>
          <w:color w:val="F8C555"/>
          <w:sz w:val="19"/>
        </w:rPr>
        <w:t xml:space="preserve">        &lt;li&gt;Have breakfast&lt;/li&gt;</w:t>
      </w:r>
    </w:p>
    <w:p>
      <w:pPr>
        <w:spacing w:before="0" w:after="0"/>
        <w:ind w:left="283"/>
        <w:shd w:val="clear" w:color="auto" w:fill="1E1E1E"/>
      </w:pPr>
      <w:r>
        <w:rPr>
          <w:rFonts w:ascii="Courier New" w:hAnsi="Courier New"/>
          <w:color w:val="F8C555"/>
          <w:sz w:val="19"/>
        </w:rPr>
        <w:t xml:space="preserve">        &lt;li&gt;Get dressed&lt;/li&gt;</w:t>
      </w:r>
    </w:p>
    <w:p>
      <w:pPr>
        <w:spacing w:before="0" w:after="0"/>
        <w:ind w:left="283"/>
        <w:shd w:val="clear" w:color="auto" w:fill="1E1E1E"/>
      </w:pPr>
      <w:r>
        <w:rPr>
          <w:rFonts w:ascii="Courier New" w:hAnsi="Courier New"/>
          <w:color w:val="F8C555"/>
          <w:sz w:val="19"/>
        </w:rPr>
        <w:t xml:space="preserve">        &lt;li&gt;Go to work&lt;/li&gt;</w:t>
      </w:r>
    </w:p>
    <w:p>
      <w:pPr>
        <w:spacing w:before="0" w:after="0"/>
        <w:ind w:left="283"/>
        <w:shd w:val="clear" w:color="auto" w:fill="1E1E1E"/>
      </w:pPr>
      <w:r>
        <w:rPr>
          <w:rFonts w:ascii="Courier New" w:hAnsi="Courier New"/>
          <w:color w:val="F8C555"/>
          <w:sz w:val="19"/>
        </w:rPr>
        <w:t xml:space="preserve">    &lt;/ol&gt;</w:t>
      </w:r>
    </w:p>
    <w:p>
      <w:pPr>
        <w:spacing w:before="0" w:after="0"/>
        <w:ind w:left="283"/>
        <w:shd w:val="clear" w:color="auto" w:fill="1E1E1E"/>
      </w:pPr>
      <w:r>
        <w:rPr>
          <w:rFonts w:ascii="Courier New" w:hAnsi="Courier New"/>
          <w:color w:val="F8C555"/>
          <w:sz w:val="19"/>
        </w:rPr>
        <w:t xml:space="preserve">    &lt;h2&gt;Nested List&lt;/h2&gt;</w:t>
      </w:r>
    </w:p>
    <w:p>
      <w:pPr>
        <w:spacing w:before="0" w:after="0"/>
        <w:ind w:left="283"/>
        <w:shd w:val="clear" w:color="auto" w:fill="1E1E1E"/>
      </w:pPr>
      <w:r>
        <w:rPr>
          <w:rFonts w:ascii="Courier New" w:hAnsi="Courier New"/>
          <w:color w:val="F8C555"/>
          <w:sz w:val="19"/>
        </w:rPr>
        <w:t xml:space="preserve">    &lt;ul&gt;</w:t>
      </w:r>
    </w:p>
    <w:p>
      <w:pPr>
        <w:spacing w:before="0" w:after="0"/>
        <w:ind w:left="283"/>
        <w:shd w:val="clear" w:color="auto" w:fill="1E1E1E"/>
      </w:pPr>
      <w:r>
        <w:rPr>
          <w:rFonts w:ascii="Courier New" w:hAnsi="Courier New"/>
          <w:color w:val="F8C555"/>
          <w:sz w:val="19"/>
        </w:rPr>
        <w:t xml:space="preserve">        &lt;li&gt;Web Languages</w:t>
      </w:r>
    </w:p>
    <w:p>
      <w:pPr>
        <w:spacing w:before="0" w:after="0"/>
        <w:ind w:left="283"/>
        <w:shd w:val="clear" w:color="auto" w:fill="1E1E1E"/>
      </w:pPr>
      <w:r>
        <w:rPr>
          <w:rFonts w:ascii="Courier New" w:hAnsi="Courier New"/>
          <w:color w:val="F8C555"/>
          <w:sz w:val="19"/>
        </w:rPr>
        <w:t xml:space="preserve">            &lt;ul&gt;</w:t>
      </w:r>
    </w:p>
    <w:p>
      <w:pPr>
        <w:spacing w:before="0" w:after="0"/>
        <w:ind w:left="283"/>
        <w:shd w:val="clear" w:color="auto" w:fill="1E1E1E"/>
      </w:pPr>
      <w:r>
        <w:rPr>
          <w:rFonts w:ascii="Courier New" w:hAnsi="Courier New"/>
          <w:color w:val="F8C555"/>
          <w:sz w:val="19"/>
        </w:rPr>
        <w:t xml:space="preserve">                &lt;li&gt;HTML&lt;/li&gt;</w:t>
      </w:r>
    </w:p>
    <w:p>
      <w:pPr>
        <w:spacing w:before="0" w:after="0"/>
        <w:ind w:left="283"/>
        <w:shd w:val="clear" w:color="auto" w:fill="1E1E1E"/>
      </w:pPr>
      <w:r>
        <w:rPr>
          <w:rFonts w:ascii="Courier New" w:hAnsi="Courier New"/>
          <w:color w:val="F8C555"/>
          <w:sz w:val="19"/>
        </w:rPr>
        <w:t xml:space="preserve">                &lt;li&gt;CSS&lt;/li&gt;</w:t>
      </w:r>
    </w:p>
    <w:p>
      <w:pPr>
        <w:spacing w:before="0" w:after="0"/>
        <w:ind w:left="283"/>
        <w:shd w:val="clear" w:color="auto" w:fill="1E1E1E"/>
      </w:pPr>
      <w:r>
        <w:rPr>
          <w:rFonts w:ascii="Courier New" w:hAnsi="Courier New"/>
          <w:color w:val="F8C555"/>
          <w:sz w:val="19"/>
        </w:rPr>
        <w:t xml:space="preserve">                &lt;li&gt;JavaScript&lt;/li&gt;</w:t>
      </w:r>
    </w:p>
    <w:p>
      <w:pPr>
        <w:spacing w:before="0" w:after="0"/>
        <w:ind w:left="283"/>
        <w:shd w:val="clear" w:color="auto" w:fill="1E1E1E"/>
      </w:pPr>
      <w:r>
        <w:rPr>
          <w:rFonts w:ascii="Courier New" w:hAnsi="Courier New"/>
          <w:color w:val="F8C555"/>
          <w:sz w:val="19"/>
        </w:rPr>
        <w:t xml:space="preserve">            &lt;/ul&gt;</w:t>
      </w:r>
    </w:p>
    <w:p>
      <w:pPr>
        <w:spacing w:before="0" w:after="0"/>
        <w:ind w:left="283"/>
        <w:shd w:val="clear" w:color="auto" w:fill="1E1E1E"/>
      </w:pPr>
      <w:r>
        <w:rPr>
          <w:rFonts w:ascii="Courier New" w:hAnsi="Courier New"/>
          <w:color w:val="F8C555"/>
          <w:sz w:val="19"/>
        </w:rPr>
        <w:t xml:space="preserve">        &lt;/li&gt;</w:t>
      </w:r>
    </w:p>
    <w:p>
      <w:pPr>
        <w:spacing w:before="0" w:after="0"/>
        <w:ind w:left="283"/>
        <w:shd w:val="clear" w:color="auto" w:fill="1E1E1E"/>
      </w:pPr>
      <w:r>
        <w:rPr>
          <w:rFonts w:ascii="Courier New" w:hAnsi="Courier New"/>
          <w:color w:val="F8C555"/>
          <w:sz w:val="19"/>
        </w:rPr>
        <w:t xml:space="preserve">        &lt;li&gt;Backend Languages&lt;/li&gt;</w:t>
      </w:r>
    </w:p>
    <w:p>
      <w:pPr>
        <w:spacing w:before="0" w:after="0"/>
        <w:ind w:left="283"/>
        <w:shd w:val="clear" w:color="auto" w:fill="1E1E1E"/>
      </w:pPr>
      <w:r>
        <w:rPr>
          <w:rFonts w:ascii="Courier New" w:hAnsi="Courier New"/>
          <w:color w:val="F8C555"/>
          <w:sz w:val="19"/>
        </w:rPr>
        <w:t xml:space="preserve">    &lt;/ul&gt;</w:t>
      </w:r>
    </w:p>
    <w:p>
      <w:pPr>
        <w:spacing w:before="0" w:after="0"/>
        <w:ind w:left="283"/>
        <w:shd w:val="clear" w:color="auto" w:fill="1E1E1E"/>
      </w:pPr>
      <w:r>
        <w:rPr>
          <w:rFonts w:ascii="Courier New" w:hAnsi="Courier New"/>
          <w:color w:val="F8C555"/>
          <w:sz w:val="19"/>
        </w:rPr>
        <w:t>&lt;/body&gt;</w:t>
      </w:r>
    </w:p>
    <w:p>
      <w:pPr>
        <w:spacing w:before="0" w:after="0"/>
        <w:ind w:left="283"/>
        <w:shd w:val="clear" w:color="auto" w:fill="1E1E1E"/>
      </w:pPr>
      <w:r>
        <w:rPr>
          <w:rFonts w:ascii="Courier New" w:hAnsi="Courier New"/>
          <w:color w:val="F8C555"/>
          <w:sz w:val="19"/>
        </w:rPr>
        <w:t>&lt;/html&gt;</w:t>
      </w:r>
    </w:p>
    <w:p>
      <w:pPr>
        <w:spacing w:before="0" w:after="80"/>
      </w:pPr>
      <w:r>
        <w:t xml:space="preserve"> </w:t>
      </w:r>
    </w:p>
    <w:p>
      <w:pPr>
        <w:spacing w:before="280" w:after="80"/>
        <w:jc w:val="left"/>
      </w:pPr>
      <w:r>
        <w:rPr>
          <w:rFonts w:ascii="Arial" w:hAnsi="Arial"/>
          <w:b/>
          <w:color w:val="1A7A3C"/>
          <w:sz w:val="26"/>
        </w:rPr>
        <w:t>Marking Guidance</w:t>
      </w:r>
    </w:p>
    <w:p>
      <w:pPr>
        <w:pStyle w:val="ListBullet"/>
        <w:spacing w:before="40" w:after="40"/>
      </w:pPr>
      <w:r>
        <w:rPr>
          <w:rFonts w:ascii="Arial" w:hAnsi="Arial"/>
          <w:color w:val="1A7A3C"/>
          <w:sz w:val="21"/>
        </w:rPr>
        <w:t>✓  &lt;ul&gt; with 5+ &lt;li&gt; items - 1 pt</w:t>
      </w:r>
    </w:p>
    <w:p>
      <w:pPr>
        <w:pStyle w:val="ListBullet"/>
        <w:spacing w:before="40" w:after="40"/>
      </w:pPr>
      <w:r>
        <w:rPr>
          <w:rFonts w:ascii="Arial" w:hAnsi="Arial"/>
          <w:color w:val="1A7A3C"/>
          <w:sz w:val="21"/>
        </w:rPr>
        <w:t>✓  &lt;ol&gt; with 5+ &lt;li&gt; items - 1 pt</w:t>
      </w:r>
    </w:p>
    <w:p>
      <w:pPr>
        <w:pStyle w:val="ListBullet"/>
        <w:spacing w:before="40" w:after="40"/>
      </w:pPr>
      <w:r>
        <w:rPr>
          <w:rFonts w:ascii="Arial" w:hAnsi="Arial"/>
          <w:color w:val="1A7A3C"/>
          <w:sz w:val="21"/>
        </w:rPr>
        <w:t>✓  Both lists have an &lt;h2&gt; heading - 1 pt</w:t>
      </w:r>
    </w:p>
    <w:p>
      <w:pPr>
        <w:pStyle w:val="ListBullet"/>
        <w:spacing w:before="40" w:after="40"/>
      </w:pPr>
      <w:r>
        <w:rPr>
          <w:rFonts w:ascii="Arial" w:hAnsi="Arial"/>
          <w:color w:val="1A7A3C"/>
          <w:sz w:val="21"/>
        </w:rPr>
        <w:t>✓  Nested list with inner &lt;ul&gt; inside an &lt;li&gt; - 1 pt</w:t>
      </w:r>
    </w:p>
    <w:p>
      <w:pPr>
        <w:pStyle w:val="ListBullet"/>
        <w:spacing w:before="40" w:after="40"/>
      </w:pPr>
      <w:r>
        <w:rPr>
          <w:rFonts w:ascii="Arial" w:hAnsi="Arial"/>
          <w:color w:val="1A7A3C"/>
          <w:sz w:val="21"/>
        </w:rPr>
        <w:t>✓  All tags correctly closed - 1 pt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703"/>
        <w:gridCol w:w="4703"/>
      </w:tblGrid>
      <w:tr>
        <w:tc>
          <w:tcPr>
            <w:tcW w:type="dxa" w:w="850"/>
            <w:shd w:val="clear" w:color="auto" w:fill="1A7A3C"/>
            <w:tcMar>
              <w:top w:w="60" w:type="dxa"/>
              <w:bottom w:w="60" w:type="dxa"/>
              <w:left w:w="100" w:type="dxa"/>
              <w:right w:w="100" w:type="dxa"/>
            </w:tcMar>
          </w:tcPr>
          <w:p>
            <w:pPr>
              <w:spacing w:before="80" w:after="80"/>
              <w:jc w:val="center"/>
            </w:pPr>
            <w:r>
              <w:rPr>
                <w:rFonts w:ascii="Arial" w:hAnsi="Arial"/>
                <w:b/>
                <w:color w:val="FFFFFF"/>
                <w:sz w:val="18"/>
              </w:rPr>
              <w:t>NOTE</w:t>
            </w:r>
          </w:p>
        </w:tc>
        <w:tc>
          <w:tcPr>
            <w:tcW w:type="dxa" w:w="4703"/>
            <w:shd w:val="clear" w:color="auto" w:fill="E8F8EE"/>
            <w:tcMar>
              <w:top w:w="60" w:type="dxa"/>
              <w:bottom w:w="60" w:type="dxa"/>
              <w:left w:w="120" w:type="dxa"/>
              <w:right w:w="100" w:type="dxa"/>
            </w:tcMar>
          </w:tcPr>
          <w:p>
            <w:pPr>
              <w:spacing w:before="80" w:after="80"/>
            </w:pPr>
            <w:r>
              <w:rPr>
                <w:rFonts w:ascii="Arial" w:hAnsi="Arial"/>
                <w:color w:val="1A1A2E"/>
                <w:sz w:val="20"/>
              </w:rPr>
              <w:t>Check students have not confused &lt;ul&gt; and &lt;ol&gt;. Also verify nested lists are indented inside the parent &lt;li&gt;, not placed after the closing &lt;/li&gt;.</w:t>
            </w:r>
          </w:p>
        </w:tc>
      </w:tr>
    </w:tbl>
    <w:p>
      <w:pPr>
        <w:spacing w:before="0" w:after="120"/>
      </w:pPr>
      <w:r>
        <w:rPr>
          <w:sz w:val="4"/>
        </w:rPr>
        <w:t xml:space="preserve"> </w:t>
      </w:r>
    </w:p>
    <w:p>
      <w:r>
        <w:br w:type="page"/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9406"/>
      </w:tblGrid>
      <w:tr>
        <w:tc>
          <w:tcPr>
            <w:tcW w:type="dxa" w:w="9406"/>
            <w:shd w:val="clear" w:color="auto" w:fill="1A7A3C"/>
            <w:tcMar>
              <w:top w:w="80" w:type="dxa"/>
              <w:bottom w:w="80" w:type="dxa"/>
              <w:left w:w="150" w:type="dxa"/>
              <w:right w:w="100" w:type="dxa"/>
            </w:tcMar>
          </w:tcPr>
          <w:p>
            <w:r>
              <w:rPr>
                <w:rFonts w:ascii="Arial" w:hAnsi="Arial"/>
                <w:b/>
                <w:color w:val="FFFFFF"/>
                <w:sz w:val="26"/>
              </w:rPr>
              <w:t xml:space="preserve">✓  Answer — Exercise 4:  </w:t>
            </w:r>
            <w:r>
              <w:rPr>
                <w:rFonts w:ascii="Arial" w:hAnsi="Arial"/>
                <w:color w:val="C8F0D4"/>
                <w:sz w:val="22"/>
              </w:rPr>
              <w:t>Creating a Table</w:t>
            </w:r>
          </w:p>
        </w:tc>
      </w:tr>
    </w:tbl>
    <w:p>
      <w:pPr>
        <w:spacing w:before="0" w:after="120"/>
      </w:pPr>
      <w:r>
        <w:rPr>
          <w:sz w:val="4"/>
        </w:rPr>
        <w:t xml:space="preserve"> </w:t>
      </w:r>
    </w:p>
    <w:p>
      <w:pPr>
        <w:spacing w:before="0" w:after="120"/>
      </w:pPr>
      <w:r>
        <w:rPr>
          <w:sz w:val="4"/>
        </w:rPr>
        <w:t xml:space="preserve"> </w:t>
      </w:r>
    </w:p>
    <w:p>
      <w:pPr>
        <w:spacing w:before="0" w:after="0"/>
        <w:ind w:left="283"/>
        <w:shd w:val="clear" w:color="auto" w:fill="1E1E1E"/>
      </w:pPr>
      <w:r>
        <w:rPr>
          <w:rFonts w:ascii="Courier New" w:hAnsi="Courier New"/>
          <w:color w:val="F8C555"/>
          <w:sz w:val="19"/>
        </w:rPr>
        <w:t>&lt;!DOCTYPE html&gt;</w:t>
      </w:r>
    </w:p>
    <w:p>
      <w:pPr>
        <w:spacing w:before="0" w:after="0"/>
        <w:ind w:left="283"/>
        <w:shd w:val="clear" w:color="auto" w:fill="1E1E1E"/>
      </w:pPr>
      <w:r>
        <w:rPr>
          <w:rFonts w:ascii="Courier New" w:hAnsi="Courier New"/>
          <w:color w:val="F8C555"/>
          <w:sz w:val="19"/>
        </w:rPr>
        <w:t>&lt;html lang="en"&gt;</w:t>
      </w:r>
    </w:p>
    <w:p>
      <w:pPr>
        <w:spacing w:before="0" w:after="0"/>
        <w:ind w:left="283"/>
        <w:shd w:val="clear" w:color="auto" w:fill="1E1E1E"/>
      </w:pPr>
      <w:r>
        <w:rPr>
          <w:rFonts w:ascii="Courier New" w:hAnsi="Courier New"/>
          <w:color w:val="F8C555"/>
          <w:sz w:val="19"/>
        </w:rPr>
        <w:t>&lt;head&gt;</w:t>
      </w:r>
    </w:p>
    <w:p>
      <w:pPr>
        <w:spacing w:before="0" w:after="0"/>
        <w:ind w:left="283"/>
        <w:shd w:val="clear" w:color="auto" w:fill="1E1E1E"/>
      </w:pPr>
      <w:r>
        <w:rPr>
          <w:rFonts w:ascii="Courier New" w:hAnsi="Courier New"/>
          <w:color w:val="F8C555"/>
          <w:sz w:val="19"/>
        </w:rPr>
        <w:t xml:space="preserve">    &lt;meta charset="UTF-8"&gt;</w:t>
      </w:r>
    </w:p>
    <w:p>
      <w:pPr>
        <w:spacing w:before="0" w:after="0"/>
        <w:ind w:left="283"/>
        <w:shd w:val="clear" w:color="auto" w:fill="1E1E1E"/>
      </w:pPr>
      <w:r>
        <w:rPr>
          <w:rFonts w:ascii="Courier New" w:hAnsi="Courier New"/>
          <w:color w:val="F8C555"/>
          <w:sz w:val="19"/>
        </w:rPr>
        <w:t xml:space="preserve">    &lt;title&gt;My Class Timetable&lt;/title&gt;</w:t>
      </w:r>
    </w:p>
    <w:p>
      <w:pPr>
        <w:spacing w:before="0" w:after="0"/>
        <w:ind w:left="283"/>
        <w:shd w:val="clear" w:color="auto" w:fill="1E1E1E"/>
      </w:pPr>
      <w:r>
        <w:rPr>
          <w:rFonts w:ascii="Courier New" w:hAnsi="Courier New"/>
          <w:color w:val="F8C555"/>
          <w:sz w:val="19"/>
        </w:rPr>
        <w:t>&lt;/head&gt;</w:t>
      </w:r>
    </w:p>
    <w:p>
      <w:pPr>
        <w:spacing w:before="0" w:after="0"/>
        <w:ind w:left="283"/>
        <w:shd w:val="clear" w:color="auto" w:fill="1E1E1E"/>
      </w:pPr>
      <w:r>
        <w:rPr>
          <w:rFonts w:ascii="Courier New" w:hAnsi="Courier New"/>
          <w:color w:val="F8C555"/>
          <w:sz w:val="19"/>
        </w:rPr>
        <w:t>&lt;body&gt;</w:t>
      </w:r>
    </w:p>
    <w:p>
      <w:pPr>
        <w:spacing w:before="0" w:after="0"/>
        <w:ind w:left="283"/>
        <w:shd w:val="clear" w:color="auto" w:fill="1E1E1E"/>
      </w:pPr>
      <w:r>
        <w:rPr>
          <w:rFonts w:ascii="Courier New" w:hAnsi="Courier New"/>
          <w:color w:val="F8C555"/>
          <w:sz w:val="19"/>
        </w:rPr>
        <w:t xml:space="preserve">    &lt;h1&gt;My Class Timetable&lt;/h1&gt;</w:t>
      </w:r>
    </w:p>
    <w:p>
      <w:pPr>
        <w:spacing w:before="0" w:after="0"/>
        <w:ind w:left="283"/>
        <w:shd w:val="clear" w:color="auto" w:fill="1E1E1E"/>
      </w:pPr>
      <w:r>
        <w:rPr>
          <w:rFonts w:ascii="Courier New" w:hAnsi="Courier New"/>
          <w:color w:val="F8C555"/>
          <w:sz w:val="19"/>
        </w:rPr>
        <w:t xml:space="preserve">    &lt;table border="1"&gt;</w:t>
      </w:r>
    </w:p>
    <w:p>
      <w:pPr>
        <w:spacing w:before="0" w:after="0"/>
        <w:ind w:left="283"/>
        <w:shd w:val="clear" w:color="auto" w:fill="1E1E1E"/>
      </w:pPr>
      <w:r>
        <w:rPr>
          <w:rFonts w:ascii="Courier New" w:hAnsi="Courier New"/>
          <w:color w:val="F8C555"/>
          <w:sz w:val="19"/>
        </w:rPr>
        <w:t xml:space="preserve">        &lt;thead&gt;</w:t>
      </w:r>
    </w:p>
    <w:p>
      <w:pPr>
        <w:spacing w:before="0" w:after="0"/>
        <w:ind w:left="283"/>
        <w:shd w:val="clear" w:color="auto" w:fill="1E1E1E"/>
      </w:pPr>
      <w:r>
        <w:rPr>
          <w:rFonts w:ascii="Courier New" w:hAnsi="Courier New"/>
          <w:color w:val="F8C555"/>
          <w:sz w:val="19"/>
        </w:rPr>
        <w:t xml:space="preserve">            &lt;tr&gt;&lt;th&gt;Day&lt;/th&gt;&lt;th&gt;Subject&lt;/th&gt;&lt;th&gt;Room&lt;/th&gt;&lt;th&gt;Time&lt;/th&gt;&lt;/tr&gt;</w:t>
      </w:r>
    </w:p>
    <w:p>
      <w:pPr>
        <w:spacing w:before="0" w:after="0"/>
        <w:ind w:left="283"/>
        <w:shd w:val="clear" w:color="auto" w:fill="1E1E1E"/>
      </w:pPr>
      <w:r>
        <w:rPr>
          <w:rFonts w:ascii="Courier New" w:hAnsi="Courier New"/>
          <w:color w:val="F8C555"/>
          <w:sz w:val="19"/>
        </w:rPr>
        <w:t xml:space="preserve">        &lt;/thead&gt;</w:t>
      </w:r>
    </w:p>
    <w:p>
      <w:pPr>
        <w:spacing w:before="0" w:after="0"/>
        <w:ind w:left="283"/>
        <w:shd w:val="clear" w:color="auto" w:fill="1E1E1E"/>
      </w:pPr>
      <w:r>
        <w:rPr>
          <w:rFonts w:ascii="Courier New" w:hAnsi="Courier New"/>
          <w:color w:val="F8C555"/>
          <w:sz w:val="19"/>
        </w:rPr>
        <w:t xml:space="preserve">        &lt;tbody&gt;</w:t>
      </w:r>
    </w:p>
    <w:p>
      <w:pPr>
        <w:spacing w:before="0" w:after="0"/>
        <w:ind w:left="283"/>
        <w:shd w:val="clear" w:color="auto" w:fill="1E1E1E"/>
      </w:pPr>
      <w:r>
        <w:rPr>
          <w:rFonts w:ascii="Courier New" w:hAnsi="Courier New"/>
          <w:color w:val="F8C555"/>
          <w:sz w:val="19"/>
        </w:rPr>
        <w:t xml:space="preserve">            &lt;tr&gt;&lt;td&gt;Monday&lt;/td&gt;&lt;td&gt;Mathematics&lt;/td&gt;&lt;td&gt;Room 12&lt;/td&gt;&lt;td&gt;09:00-10:00&lt;/td&gt;&lt;/tr&gt;</w:t>
      </w:r>
    </w:p>
    <w:p>
      <w:pPr>
        <w:spacing w:before="0" w:after="0"/>
        <w:ind w:left="283"/>
        <w:shd w:val="clear" w:color="auto" w:fill="1E1E1E"/>
      </w:pPr>
      <w:r>
        <w:rPr>
          <w:rFonts w:ascii="Courier New" w:hAnsi="Courier New"/>
          <w:color w:val="F8C555"/>
          <w:sz w:val="19"/>
        </w:rPr>
        <w:t xml:space="preserve">            &lt;tr&gt;&lt;td&gt;Tuesday&lt;/td&gt;&lt;td&gt;English&lt;/td&gt;&lt;td&gt;Room 3&lt;/td&gt;&lt;td&gt;10:30-11:30&lt;/td&gt;&lt;/tr&gt;</w:t>
      </w:r>
    </w:p>
    <w:p>
      <w:pPr>
        <w:spacing w:before="0" w:after="0"/>
        <w:ind w:left="283"/>
        <w:shd w:val="clear" w:color="auto" w:fill="1E1E1E"/>
      </w:pPr>
      <w:r>
        <w:rPr>
          <w:rFonts w:ascii="Courier New" w:hAnsi="Courier New"/>
          <w:color w:val="F8C555"/>
          <w:sz w:val="19"/>
        </w:rPr>
        <w:t xml:space="preserve">            &lt;tr&gt;&lt;td&gt;Wednesday&lt;/td&gt;&lt;td&gt;Science&lt;/td&gt;&lt;td&gt;Lab 2&lt;/td&gt;&lt;td&gt;09:00-10:30&lt;/td&gt;&lt;/tr&gt;</w:t>
      </w:r>
    </w:p>
    <w:p>
      <w:pPr>
        <w:spacing w:before="0" w:after="0"/>
        <w:ind w:left="283"/>
        <w:shd w:val="clear" w:color="auto" w:fill="1E1E1E"/>
      </w:pPr>
      <w:r>
        <w:rPr>
          <w:rFonts w:ascii="Courier New" w:hAnsi="Courier New"/>
          <w:color w:val="F8C555"/>
          <w:sz w:val="19"/>
        </w:rPr>
        <w:t xml:space="preserve">            &lt;tr&gt;&lt;td&gt;Thursday&lt;/td&gt;&lt;td&gt;History&lt;/td&gt;&lt;td&gt;Room 7&lt;/td&gt;&lt;td&gt;13:00-14:00&lt;/td&gt;&lt;/tr&gt;</w:t>
      </w:r>
    </w:p>
    <w:p>
      <w:pPr>
        <w:spacing w:before="0" w:after="0"/>
        <w:ind w:left="283"/>
        <w:shd w:val="clear" w:color="auto" w:fill="1E1E1E"/>
      </w:pPr>
      <w:r>
        <w:rPr>
          <w:rFonts w:ascii="Courier New" w:hAnsi="Courier New"/>
          <w:color w:val="F8C555"/>
          <w:sz w:val="19"/>
        </w:rPr>
        <w:t xml:space="preserve">            &lt;tr&gt;&lt;td&gt;Friday&lt;/td&gt;&lt;td&gt;Art&lt;/td&gt;&lt;td&gt;Studio 1&lt;/td&gt;&lt;td&gt;11:00-12:00&lt;/td&gt;&lt;/tr&gt;</w:t>
      </w:r>
    </w:p>
    <w:p>
      <w:pPr>
        <w:spacing w:before="0" w:after="0"/>
        <w:ind w:left="283"/>
        <w:shd w:val="clear" w:color="auto" w:fill="1E1E1E"/>
      </w:pPr>
      <w:r>
        <w:rPr>
          <w:rFonts w:ascii="Courier New" w:hAnsi="Courier New"/>
          <w:color w:val="F8C555"/>
          <w:sz w:val="19"/>
        </w:rPr>
        <w:t xml:space="preserve">        &lt;/tbody&gt;</w:t>
      </w:r>
    </w:p>
    <w:p>
      <w:pPr>
        <w:spacing w:before="0" w:after="0"/>
        <w:ind w:left="283"/>
        <w:shd w:val="clear" w:color="auto" w:fill="1E1E1E"/>
      </w:pPr>
      <w:r>
        <w:rPr>
          <w:rFonts w:ascii="Courier New" w:hAnsi="Courier New"/>
          <w:color w:val="F8C555"/>
          <w:sz w:val="19"/>
        </w:rPr>
        <w:t xml:space="preserve">    &lt;/table&gt;</w:t>
      </w:r>
    </w:p>
    <w:p>
      <w:pPr>
        <w:spacing w:before="0" w:after="0"/>
        <w:ind w:left="283"/>
        <w:shd w:val="clear" w:color="auto" w:fill="1E1E1E"/>
      </w:pPr>
      <w:r>
        <w:rPr>
          <w:rFonts w:ascii="Courier New" w:hAnsi="Courier New"/>
          <w:color w:val="F8C555"/>
          <w:sz w:val="19"/>
        </w:rPr>
        <w:t>&lt;/body&gt;</w:t>
      </w:r>
    </w:p>
    <w:p>
      <w:pPr>
        <w:spacing w:before="0" w:after="0"/>
        <w:ind w:left="283"/>
        <w:shd w:val="clear" w:color="auto" w:fill="1E1E1E"/>
      </w:pPr>
      <w:r>
        <w:rPr>
          <w:rFonts w:ascii="Courier New" w:hAnsi="Courier New"/>
          <w:color w:val="F8C555"/>
          <w:sz w:val="19"/>
        </w:rPr>
        <w:t>&lt;/html&gt;</w:t>
      </w:r>
    </w:p>
    <w:p>
      <w:pPr>
        <w:spacing w:before="0" w:after="80"/>
      </w:pPr>
      <w:r>
        <w:t xml:space="preserve"> </w:t>
      </w:r>
    </w:p>
    <w:p>
      <w:pPr>
        <w:spacing w:before="280" w:after="80"/>
        <w:jc w:val="left"/>
      </w:pPr>
      <w:r>
        <w:rPr>
          <w:rFonts w:ascii="Arial" w:hAnsi="Arial"/>
          <w:b/>
          <w:color w:val="1A7A3C"/>
          <w:sz w:val="26"/>
        </w:rPr>
        <w:t>Marking Guidance</w:t>
      </w:r>
    </w:p>
    <w:p>
      <w:pPr>
        <w:pStyle w:val="ListBullet"/>
        <w:spacing w:before="40" w:after="40"/>
      </w:pPr>
      <w:r>
        <w:rPr>
          <w:rFonts w:ascii="Arial" w:hAnsi="Arial"/>
          <w:color w:val="1A7A3C"/>
          <w:sz w:val="21"/>
        </w:rPr>
        <w:t>✓  &lt;table border='1'&gt; wraps the table - 1 pt</w:t>
      </w:r>
    </w:p>
    <w:p>
      <w:pPr>
        <w:pStyle w:val="ListBullet"/>
        <w:spacing w:before="40" w:after="40"/>
      </w:pPr>
      <w:r>
        <w:rPr>
          <w:rFonts w:ascii="Arial" w:hAnsi="Arial"/>
          <w:color w:val="1A7A3C"/>
          <w:sz w:val="21"/>
        </w:rPr>
        <w:t>✓  &lt;thead&gt; with &lt;tr&gt; and four &lt;th&gt; cells - 1 pt</w:t>
      </w:r>
    </w:p>
    <w:p>
      <w:pPr>
        <w:pStyle w:val="ListBullet"/>
        <w:spacing w:before="40" w:after="40"/>
      </w:pPr>
      <w:r>
        <w:rPr>
          <w:rFonts w:ascii="Arial" w:hAnsi="Arial"/>
          <w:color w:val="1A7A3C"/>
          <w:sz w:val="21"/>
        </w:rPr>
        <w:t>✓  &lt;tbody&gt; present - 1 pt</w:t>
      </w:r>
    </w:p>
    <w:p>
      <w:pPr>
        <w:pStyle w:val="ListBullet"/>
        <w:spacing w:before="40" w:after="40"/>
      </w:pPr>
      <w:r>
        <w:rPr>
          <w:rFonts w:ascii="Arial" w:hAnsi="Arial"/>
          <w:color w:val="1A7A3C"/>
          <w:sz w:val="21"/>
        </w:rPr>
        <w:t>✓  5+ data rows each with four &lt;td&gt; cells - 1 pt</w:t>
      </w:r>
    </w:p>
    <w:p>
      <w:pPr>
        <w:pStyle w:val="ListBullet"/>
        <w:spacing w:before="40" w:after="40"/>
      </w:pPr>
      <w:r>
        <w:rPr>
          <w:rFonts w:ascii="Arial" w:hAnsi="Arial"/>
          <w:color w:val="1A7A3C"/>
          <w:sz w:val="21"/>
        </w:rPr>
        <w:t>✓  Consistent column count across all rows - 1 pt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703"/>
        <w:gridCol w:w="4703"/>
      </w:tblGrid>
      <w:tr>
        <w:tc>
          <w:tcPr>
            <w:tcW w:type="dxa" w:w="850"/>
            <w:shd w:val="clear" w:color="auto" w:fill="1A7A3C"/>
            <w:tcMar>
              <w:top w:w="60" w:type="dxa"/>
              <w:bottom w:w="60" w:type="dxa"/>
              <w:left w:w="100" w:type="dxa"/>
              <w:right w:w="100" w:type="dxa"/>
            </w:tcMar>
          </w:tcPr>
          <w:p>
            <w:pPr>
              <w:spacing w:before="80" w:after="80"/>
              <w:jc w:val="center"/>
            </w:pPr>
            <w:r>
              <w:rPr>
                <w:rFonts w:ascii="Arial" w:hAnsi="Arial"/>
                <w:b/>
                <w:color w:val="FFFFFF"/>
                <w:sz w:val="18"/>
              </w:rPr>
              <w:t>NOTE</w:t>
            </w:r>
          </w:p>
        </w:tc>
        <w:tc>
          <w:tcPr>
            <w:tcW w:type="dxa" w:w="4703"/>
            <w:shd w:val="clear" w:color="auto" w:fill="E8F8EE"/>
            <w:tcMar>
              <w:top w:w="60" w:type="dxa"/>
              <w:bottom w:w="60" w:type="dxa"/>
              <w:left w:w="120" w:type="dxa"/>
              <w:right w:w="100" w:type="dxa"/>
            </w:tcMar>
          </w:tcPr>
          <w:p>
            <w:pPr>
              <w:spacing w:before="80" w:after="80"/>
            </w:pPr>
            <w:r>
              <w:rPr>
                <w:rFonts w:ascii="Arial" w:hAnsi="Arial"/>
                <w:color w:val="1A1A2E"/>
                <w:sz w:val="20"/>
              </w:rPr>
              <w:t>If the table looks broken, count the &lt;th&gt; headers and verify every &lt;tr&gt; in &lt;tbody&gt; has exactly the same number of &lt;td&gt; tags.</w:t>
            </w:r>
          </w:p>
        </w:tc>
      </w:tr>
    </w:tbl>
    <w:p>
      <w:pPr>
        <w:spacing w:before="0" w:after="120"/>
      </w:pPr>
      <w:r>
        <w:rPr>
          <w:sz w:val="4"/>
        </w:rPr>
        <w:t xml:space="preserve"> </w:t>
      </w:r>
    </w:p>
    <w:p>
      <w:r>
        <w:br w:type="page"/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9406"/>
      </w:tblGrid>
      <w:tr>
        <w:tc>
          <w:tcPr>
            <w:tcW w:type="dxa" w:w="9406"/>
            <w:shd w:val="clear" w:color="auto" w:fill="1A7A3C"/>
            <w:tcMar>
              <w:top w:w="80" w:type="dxa"/>
              <w:bottom w:w="80" w:type="dxa"/>
              <w:left w:w="150" w:type="dxa"/>
              <w:right w:w="100" w:type="dxa"/>
            </w:tcMar>
          </w:tcPr>
          <w:p>
            <w:r>
              <w:rPr>
                <w:rFonts w:ascii="Arial" w:hAnsi="Arial"/>
                <w:b/>
                <w:color w:val="FFFFFF"/>
                <w:sz w:val="26"/>
              </w:rPr>
              <w:t xml:space="preserve">✓  Answer — Exercise 5:  </w:t>
            </w:r>
            <w:r>
              <w:rPr>
                <w:rFonts w:ascii="Arial" w:hAnsi="Arial"/>
                <w:color w:val="C8F0D4"/>
                <w:sz w:val="22"/>
              </w:rPr>
              <w:t>Hyperlinks</w:t>
            </w:r>
          </w:p>
        </w:tc>
      </w:tr>
    </w:tbl>
    <w:p>
      <w:pPr>
        <w:spacing w:before="0" w:after="120"/>
      </w:pPr>
      <w:r>
        <w:rPr>
          <w:sz w:val="4"/>
        </w:rPr>
        <w:t xml:space="preserve"> </w:t>
      </w:r>
    </w:p>
    <w:p>
      <w:pPr>
        <w:spacing w:before="0" w:after="120"/>
      </w:pPr>
      <w:r>
        <w:rPr>
          <w:sz w:val="4"/>
        </w:rPr>
        <w:t xml:space="preserve"> </w:t>
      </w:r>
    </w:p>
    <w:p>
      <w:pPr>
        <w:spacing w:before="0" w:after="0"/>
        <w:ind w:left="283"/>
        <w:shd w:val="clear" w:color="auto" w:fill="1E1E1E"/>
      </w:pPr>
      <w:r>
        <w:rPr>
          <w:rFonts w:ascii="Courier New" w:hAnsi="Courier New"/>
          <w:color w:val="F8C555"/>
          <w:sz w:val="19"/>
        </w:rPr>
        <w:t>&lt;!DOCTYPE html&gt;</w:t>
      </w:r>
    </w:p>
    <w:p>
      <w:pPr>
        <w:spacing w:before="0" w:after="0"/>
        <w:ind w:left="283"/>
        <w:shd w:val="clear" w:color="auto" w:fill="1E1E1E"/>
      </w:pPr>
      <w:r>
        <w:rPr>
          <w:rFonts w:ascii="Courier New" w:hAnsi="Courier New"/>
          <w:color w:val="F8C555"/>
          <w:sz w:val="19"/>
        </w:rPr>
        <w:t>&lt;html lang="en"&gt;</w:t>
      </w:r>
    </w:p>
    <w:p>
      <w:pPr>
        <w:spacing w:before="0" w:after="0"/>
        <w:ind w:left="283"/>
        <w:shd w:val="clear" w:color="auto" w:fill="1E1E1E"/>
      </w:pPr>
      <w:r>
        <w:rPr>
          <w:rFonts w:ascii="Courier New" w:hAnsi="Courier New"/>
          <w:color w:val="F8C555"/>
          <w:sz w:val="19"/>
        </w:rPr>
        <w:t>&lt;head&gt;</w:t>
      </w:r>
    </w:p>
    <w:p>
      <w:pPr>
        <w:spacing w:before="0" w:after="0"/>
        <w:ind w:left="283"/>
        <w:shd w:val="clear" w:color="auto" w:fill="1E1E1E"/>
      </w:pPr>
      <w:r>
        <w:rPr>
          <w:rFonts w:ascii="Courier New" w:hAnsi="Courier New"/>
          <w:color w:val="F8C555"/>
          <w:sz w:val="19"/>
        </w:rPr>
        <w:t xml:space="preserve">    &lt;meta charset="UTF-8"&gt;</w:t>
      </w:r>
    </w:p>
    <w:p>
      <w:pPr>
        <w:spacing w:before="0" w:after="0"/>
        <w:ind w:left="283"/>
        <w:shd w:val="clear" w:color="auto" w:fill="1E1E1E"/>
      </w:pPr>
      <w:r>
        <w:rPr>
          <w:rFonts w:ascii="Courier New" w:hAnsi="Courier New"/>
          <w:color w:val="F8C555"/>
          <w:sz w:val="19"/>
        </w:rPr>
        <w:t xml:space="preserve">    &lt;title&gt;Useful Web Links&lt;/title&gt;</w:t>
      </w:r>
    </w:p>
    <w:p>
      <w:pPr>
        <w:spacing w:before="0" w:after="0"/>
        <w:ind w:left="283"/>
        <w:shd w:val="clear" w:color="auto" w:fill="1E1E1E"/>
      </w:pPr>
      <w:r>
        <w:rPr>
          <w:rFonts w:ascii="Courier New" w:hAnsi="Courier New"/>
          <w:color w:val="F8C555"/>
          <w:sz w:val="19"/>
        </w:rPr>
        <w:t>&lt;/head&gt;</w:t>
      </w:r>
    </w:p>
    <w:p>
      <w:pPr>
        <w:spacing w:before="0" w:after="0"/>
        <w:ind w:left="283"/>
        <w:shd w:val="clear" w:color="auto" w:fill="1E1E1E"/>
      </w:pPr>
      <w:r>
        <w:rPr>
          <w:rFonts w:ascii="Courier New" w:hAnsi="Courier New"/>
          <w:color w:val="F8C555"/>
          <w:sz w:val="19"/>
        </w:rPr>
        <w:t>&lt;body&gt;</w:t>
      </w:r>
    </w:p>
    <w:p>
      <w:pPr>
        <w:spacing w:before="0" w:after="0"/>
        <w:ind w:left="283"/>
        <w:shd w:val="clear" w:color="auto" w:fill="1E1E1E"/>
      </w:pPr>
      <w:r>
        <w:rPr>
          <w:rFonts w:ascii="Courier New" w:hAnsi="Courier New"/>
          <w:color w:val="F8C555"/>
          <w:sz w:val="19"/>
        </w:rPr>
        <w:t xml:space="preserve">    &lt;h1 id="top"&gt;Useful Web Links&lt;/h1&gt;</w:t>
      </w:r>
    </w:p>
    <w:p>
      <w:pPr>
        <w:spacing w:before="0" w:after="0"/>
        <w:ind w:left="283"/>
        <w:shd w:val="clear" w:color="auto" w:fill="1E1E1E"/>
      </w:pPr>
      <w:r>
        <w:rPr>
          <w:rFonts w:ascii="Courier New" w:hAnsi="Courier New"/>
          <w:color w:val="F8C555"/>
          <w:sz w:val="19"/>
        </w:rPr>
        <w:t xml:space="preserve">    &lt;h2&gt;My Favourite Websites&lt;/h2&gt;</w:t>
      </w:r>
    </w:p>
    <w:p>
      <w:pPr>
        <w:spacing w:before="0" w:after="0"/>
        <w:ind w:left="283"/>
        <w:shd w:val="clear" w:color="auto" w:fill="1E1E1E"/>
      </w:pPr>
      <w:r>
        <w:rPr>
          <w:rFonts w:ascii="Courier New" w:hAnsi="Courier New"/>
          <w:color w:val="F8C555"/>
          <w:sz w:val="19"/>
        </w:rPr>
        <w:t xml:space="preserve">    &lt;ul&gt;</w:t>
      </w:r>
    </w:p>
    <w:p>
      <w:pPr>
        <w:spacing w:before="0" w:after="0"/>
        <w:ind w:left="283"/>
        <w:shd w:val="clear" w:color="auto" w:fill="1E1E1E"/>
      </w:pPr>
      <w:r>
        <w:rPr>
          <w:rFonts w:ascii="Courier New" w:hAnsi="Courier New"/>
          <w:color w:val="F8C555"/>
          <w:sz w:val="19"/>
        </w:rPr>
        <w:t xml:space="preserve">        &lt;li&gt;&lt;a href="https://www.google.com" target="_blank"&gt;Visit Google&lt;/a&gt;&lt;/li&gt;</w:t>
      </w:r>
    </w:p>
    <w:p>
      <w:pPr>
        <w:spacing w:before="0" w:after="0"/>
        <w:ind w:left="283"/>
        <w:shd w:val="clear" w:color="auto" w:fill="1E1E1E"/>
      </w:pPr>
      <w:r>
        <w:rPr>
          <w:rFonts w:ascii="Courier New" w:hAnsi="Courier New"/>
          <w:color w:val="F8C555"/>
          <w:sz w:val="19"/>
        </w:rPr>
        <w:t xml:space="preserve">        &lt;li&gt;&lt;a href="https://www.wikipedia.org" target="_blank"&gt;Visit Wikipedia&lt;/a&gt;&lt;/li&gt;</w:t>
      </w:r>
    </w:p>
    <w:p>
      <w:pPr>
        <w:spacing w:before="0" w:after="0"/>
        <w:ind w:left="283"/>
        <w:shd w:val="clear" w:color="auto" w:fill="1E1E1E"/>
      </w:pPr>
      <w:r>
        <w:rPr>
          <w:rFonts w:ascii="Courier New" w:hAnsi="Courier New"/>
          <w:color w:val="F8C555"/>
          <w:sz w:val="19"/>
        </w:rPr>
        <w:t xml:space="preserve">        &lt;li&gt;&lt;a href="https://www.bbc.co.uk/news" target="_blank"&gt;Visit BBC News&lt;/a&gt;&lt;/li&gt;</w:t>
      </w:r>
    </w:p>
    <w:p>
      <w:pPr>
        <w:spacing w:before="0" w:after="0"/>
        <w:ind w:left="283"/>
        <w:shd w:val="clear" w:color="auto" w:fill="1E1E1E"/>
      </w:pPr>
      <w:r>
        <w:rPr>
          <w:rFonts w:ascii="Courier New" w:hAnsi="Courier New"/>
          <w:color w:val="F8C555"/>
          <w:sz w:val="19"/>
        </w:rPr>
        <w:t xml:space="preserve">    &lt;/ul&gt;</w:t>
      </w:r>
    </w:p>
    <w:p>
      <w:pPr>
        <w:spacing w:before="0" w:after="0"/>
        <w:ind w:left="283"/>
        <w:shd w:val="clear" w:color="auto" w:fill="1E1E1E"/>
      </w:pPr>
      <w:r>
        <w:rPr>
          <w:rFonts w:ascii="Courier New" w:hAnsi="Courier New"/>
          <w:color w:val="F8C555"/>
          <w:sz w:val="19"/>
        </w:rPr>
        <w:t xml:space="preserve">    &lt;hr&gt;</w:t>
      </w:r>
    </w:p>
    <w:p>
      <w:pPr>
        <w:spacing w:before="0" w:after="0"/>
        <w:ind w:left="283"/>
        <w:shd w:val="clear" w:color="auto" w:fill="1E1E1E"/>
      </w:pPr>
      <w:r>
        <w:rPr>
          <w:rFonts w:ascii="Courier New" w:hAnsi="Courier New"/>
          <w:color w:val="F8C555"/>
          <w:sz w:val="19"/>
        </w:rPr>
        <w:t xml:space="preserve">    &lt;h2&gt;Get in Touch&lt;/h2&gt;</w:t>
      </w:r>
    </w:p>
    <w:p>
      <w:pPr>
        <w:spacing w:before="0" w:after="0"/>
        <w:ind w:left="283"/>
        <w:shd w:val="clear" w:color="auto" w:fill="1E1E1E"/>
      </w:pPr>
      <w:r>
        <w:rPr>
          <w:rFonts w:ascii="Courier New" w:hAnsi="Courier New"/>
          <w:color w:val="F8C555"/>
          <w:sz w:val="19"/>
        </w:rPr>
        <w:t xml:space="preserve">    &lt;p&gt;&lt;a href="mailto:hello@example.com"&gt;Email the author&lt;/a&gt;&lt;/p&gt;</w:t>
      </w:r>
    </w:p>
    <w:p>
      <w:pPr>
        <w:spacing w:before="0" w:after="0"/>
        <w:ind w:left="283"/>
        <w:shd w:val="clear" w:color="auto" w:fill="1E1E1E"/>
      </w:pPr>
      <w:r>
        <w:rPr>
          <w:rFonts w:ascii="Courier New" w:hAnsi="Courier New"/>
          <w:color w:val="F8C555"/>
          <w:sz w:val="19"/>
        </w:rPr>
        <w:t xml:space="preserve">    &lt;p&gt;&lt;a href="#top"&gt;Back to top&lt;/a&gt;&lt;/p&gt;</w:t>
      </w:r>
    </w:p>
    <w:p>
      <w:pPr>
        <w:spacing w:before="0" w:after="0"/>
        <w:ind w:left="283"/>
        <w:shd w:val="clear" w:color="auto" w:fill="1E1E1E"/>
      </w:pPr>
      <w:r>
        <w:rPr>
          <w:rFonts w:ascii="Courier New" w:hAnsi="Courier New"/>
          <w:color w:val="F8C555"/>
          <w:sz w:val="19"/>
        </w:rPr>
        <w:t>&lt;/body&gt;</w:t>
      </w:r>
    </w:p>
    <w:p>
      <w:pPr>
        <w:spacing w:before="0" w:after="0"/>
        <w:ind w:left="283"/>
        <w:shd w:val="clear" w:color="auto" w:fill="1E1E1E"/>
      </w:pPr>
      <w:r>
        <w:rPr>
          <w:rFonts w:ascii="Courier New" w:hAnsi="Courier New"/>
          <w:color w:val="F8C555"/>
          <w:sz w:val="19"/>
        </w:rPr>
        <w:t>&lt;/html&gt;</w:t>
      </w:r>
    </w:p>
    <w:p>
      <w:pPr>
        <w:spacing w:before="0" w:after="80"/>
      </w:pPr>
      <w:r>
        <w:t xml:space="preserve"> </w:t>
      </w:r>
    </w:p>
    <w:p>
      <w:pPr>
        <w:spacing w:before="280" w:after="80"/>
        <w:jc w:val="left"/>
      </w:pPr>
      <w:r>
        <w:rPr>
          <w:rFonts w:ascii="Arial" w:hAnsi="Arial"/>
          <w:b/>
          <w:color w:val="1A7A3C"/>
          <w:sz w:val="26"/>
        </w:rPr>
        <w:t>Marking Guidance</w:t>
      </w:r>
    </w:p>
    <w:p>
      <w:pPr>
        <w:pStyle w:val="ListBullet"/>
        <w:spacing w:before="40" w:after="40"/>
      </w:pPr>
      <w:r>
        <w:rPr>
          <w:rFonts w:ascii="Arial" w:hAnsi="Arial"/>
          <w:color w:val="1A7A3C"/>
          <w:sz w:val="21"/>
        </w:rPr>
        <w:t>✓  3+ links with href starting https:// - 1 pt</w:t>
      </w:r>
    </w:p>
    <w:p>
      <w:pPr>
        <w:pStyle w:val="ListBullet"/>
        <w:spacing w:before="40" w:after="40"/>
      </w:pPr>
      <w:r>
        <w:rPr>
          <w:rFonts w:ascii="Arial" w:hAnsi="Arial"/>
          <w:color w:val="1A7A3C"/>
          <w:sz w:val="21"/>
        </w:rPr>
        <w:t>✓  All external links include target='_blank' - 1 pt</w:t>
      </w:r>
    </w:p>
    <w:p>
      <w:pPr>
        <w:pStyle w:val="ListBullet"/>
        <w:spacing w:before="40" w:after="40"/>
      </w:pPr>
      <w:r>
        <w:rPr>
          <w:rFonts w:ascii="Arial" w:hAnsi="Arial"/>
          <w:color w:val="1A7A3C"/>
          <w:sz w:val="21"/>
        </w:rPr>
        <w:t>✓  Email link uses mailto: correctly - 1 pt</w:t>
      </w:r>
    </w:p>
    <w:p>
      <w:pPr>
        <w:pStyle w:val="ListBullet"/>
        <w:spacing w:before="40" w:after="40"/>
      </w:pPr>
      <w:r>
        <w:rPr>
          <w:rFonts w:ascii="Arial" w:hAnsi="Arial"/>
          <w:color w:val="1A7A3C"/>
          <w:sz w:val="21"/>
        </w:rPr>
        <w:t>✓  id='top' on &lt;h1&gt; and href='#top' on back-to-top link - 1 pt</w:t>
      </w:r>
    </w:p>
    <w:p>
      <w:pPr>
        <w:pStyle w:val="ListBullet"/>
        <w:spacing w:before="40" w:after="40"/>
      </w:pPr>
      <w:r>
        <w:rPr>
          <w:rFonts w:ascii="Arial" w:hAnsi="Arial"/>
          <w:color w:val="1A7A3C"/>
          <w:sz w:val="21"/>
        </w:rPr>
        <w:t>✓  Links structured with headings - 1 pt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703"/>
        <w:gridCol w:w="4703"/>
      </w:tblGrid>
      <w:tr>
        <w:tc>
          <w:tcPr>
            <w:tcW w:type="dxa" w:w="850"/>
            <w:shd w:val="clear" w:color="auto" w:fill="1A7A3C"/>
            <w:tcMar>
              <w:top w:w="60" w:type="dxa"/>
              <w:bottom w:w="60" w:type="dxa"/>
              <w:left w:w="100" w:type="dxa"/>
              <w:right w:w="100" w:type="dxa"/>
            </w:tcMar>
          </w:tcPr>
          <w:p>
            <w:pPr>
              <w:spacing w:before="80" w:after="80"/>
              <w:jc w:val="center"/>
            </w:pPr>
            <w:r>
              <w:rPr>
                <w:rFonts w:ascii="Arial" w:hAnsi="Arial"/>
                <w:b/>
                <w:color w:val="FFFFFF"/>
                <w:sz w:val="18"/>
              </w:rPr>
              <w:t>NOTE</w:t>
            </w:r>
          </w:p>
        </w:tc>
        <w:tc>
          <w:tcPr>
            <w:tcW w:type="dxa" w:w="4703"/>
            <w:shd w:val="clear" w:color="auto" w:fill="E8F8EE"/>
            <w:tcMar>
              <w:top w:w="60" w:type="dxa"/>
              <w:bottom w:w="60" w:type="dxa"/>
              <w:left w:w="120" w:type="dxa"/>
              <w:right w:w="100" w:type="dxa"/>
            </w:tcMar>
          </w:tcPr>
          <w:p>
            <w:pPr>
              <w:spacing w:before="80" w:after="80"/>
            </w:pPr>
            <w:r>
              <w:rPr>
                <w:rFonts w:ascii="Arial" w:hAnsi="Arial"/>
                <w:color w:val="1A1A2E"/>
                <w:sz w:val="20"/>
              </w:rPr>
              <w:t>Common mistake: writing href='mailto: hello@...' with a space after the colon - this breaks the link. Anchor links must start with # and match the id exactly including case.</w:t>
            </w:r>
          </w:p>
        </w:tc>
      </w:tr>
    </w:tbl>
    <w:p>
      <w:pPr>
        <w:spacing w:before="0" w:after="120"/>
      </w:pPr>
      <w:r>
        <w:rPr>
          <w:sz w:val="4"/>
        </w:rPr>
        <w:t xml:space="preserve"> </w:t>
      </w:r>
    </w:p>
    <w:p>
      <w:r>
        <w:br w:type="page"/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9406"/>
      </w:tblGrid>
      <w:tr>
        <w:tc>
          <w:tcPr>
            <w:tcW w:type="dxa" w:w="9406"/>
            <w:shd w:val="clear" w:color="auto" w:fill="1A7A3C"/>
            <w:tcMar>
              <w:top w:w="80" w:type="dxa"/>
              <w:bottom w:w="80" w:type="dxa"/>
              <w:left w:w="150" w:type="dxa"/>
              <w:right w:w="100" w:type="dxa"/>
            </w:tcMar>
          </w:tcPr>
          <w:p>
            <w:r>
              <w:rPr>
                <w:rFonts w:ascii="Arial" w:hAnsi="Arial"/>
                <w:b/>
                <w:color w:val="FFFFFF"/>
                <w:sz w:val="26"/>
              </w:rPr>
              <w:t xml:space="preserve">✓  Answer — Exercise 6:  </w:t>
            </w:r>
            <w:r>
              <w:rPr>
                <w:rFonts w:ascii="Arial" w:hAnsi="Arial"/>
                <w:color w:val="C8F0D4"/>
                <w:sz w:val="22"/>
              </w:rPr>
              <w:t>Semantic Page Layout</w:t>
            </w:r>
          </w:p>
        </w:tc>
      </w:tr>
    </w:tbl>
    <w:p>
      <w:pPr>
        <w:spacing w:before="0" w:after="120"/>
      </w:pPr>
      <w:r>
        <w:rPr>
          <w:sz w:val="4"/>
        </w:rPr>
        <w:t xml:space="preserve"> </w:t>
      </w:r>
    </w:p>
    <w:p>
      <w:pPr>
        <w:spacing w:before="0" w:after="120"/>
      </w:pPr>
      <w:r>
        <w:rPr>
          <w:sz w:val="4"/>
        </w:rPr>
        <w:t xml:space="preserve"> </w:t>
      </w:r>
    </w:p>
    <w:p>
      <w:pPr>
        <w:spacing w:before="0" w:after="0"/>
        <w:ind w:left="283"/>
        <w:shd w:val="clear" w:color="auto" w:fill="1E1E1E"/>
      </w:pPr>
      <w:r>
        <w:rPr>
          <w:rFonts w:ascii="Courier New" w:hAnsi="Courier New"/>
          <w:color w:val="F8C555"/>
          <w:sz w:val="19"/>
        </w:rPr>
        <w:t>&lt;!DOCTYPE html&gt;</w:t>
      </w:r>
    </w:p>
    <w:p>
      <w:pPr>
        <w:spacing w:before="0" w:after="0"/>
        <w:ind w:left="283"/>
        <w:shd w:val="clear" w:color="auto" w:fill="1E1E1E"/>
      </w:pPr>
      <w:r>
        <w:rPr>
          <w:rFonts w:ascii="Courier New" w:hAnsi="Courier New"/>
          <w:color w:val="F8C555"/>
          <w:sz w:val="19"/>
        </w:rPr>
        <w:t>&lt;html lang="en"&gt;</w:t>
      </w:r>
    </w:p>
    <w:p>
      <w:pPr>
        <w:spacing w:before="0" w:after="0"/>
        <w:ind w:left="283"/>
        <w:shd w:val="clear" w:color="auto" w:fill="1E1E1E"/>
      </w:pPr>
      <w:r>
        <w:rPr>
          <w:rFonts w:ascii="Courier New" w:hAnsi="Courier New"/>
          <w:color w:val="F8C555"/>
          <w:sz w:val="19"/>
        </w:rPr>
        <w:t>&lt;head&gt;</w:t>
      </w:r>
    </w:p>
    <w:p>
      <w:pPr>
        <w:spacing w:before="0" w:after="0"/>
        <w:ind w:left="283"/>
        <w:shd w:val="clear" w:color="auto" w:fill="1E1E1E"/>
      </w:pPr>
      <w:r>
        <w:rPr>
          <w:rFonts w:ascii="Courier New" w:hAnsi="Courier New"/>
          <w:color w:val="F8C555"/>
          <w:sz w:val="19"/>
        </w:rPr>
        <w:t xml:space="preserve">    &lt;meta charset="UTF-8"&gt;</w:t>
      </w:r>
    </w:p>
    <w:p>
      <w:pPr>
        <w:spacing w:before="0" w:after="0"/>
        <w:ind w:left="283"/>
        <w:shd w:val="clear" w:color="auto" w:fill="1E1E1E"/>
      </w:pPr>
      <w:r>
        <w:rPr>
          <w:rFonts w:ascii="Courier New" w:hAnsi="Courier New"/>
          <w:color w:val="F8C555"/>
          <w:sz w:val="19"/>
        </w:rPr>
        <w:t xml:space="preserve">    &lt;title&gt;My Website&lt;/title&gt;</w:t>
      </w:r>
    </w:p>
    <w:p>
      <w:pPr>
        <w:spacing w:before="0" w:after="0"/>
        <w:ind w:left="283"/>
        <w:shd w:val="clear" w:color="auto" w:fill="1E1E1E"/>
      </w:pPr>
      <w:r>
        <w:rPr>
          <w:rFonts w:ascii="Courier New" w:hAnsi="Courier New"/>
          <w:color w:val="F8C555"/>
          <w:sz w:val="19"/>
        </w:rPr>
        <w:t>&lt;/head&gt;</w:t>
      </w:r>
    </w:p>
    <w:p>
      <w:pPr>
        <w:spacing w:before="0" w:after="0"/>
        <w:ind w:left="283"/>
        <w:shd w:val="clear" w:color="auto" w:fill="1E1E1E"/>
      </w:pPr>
      <w:r>
        <w:rPr>
          <w:rFonts w:ascii="Courier New" w:hAnsi="Courier New"/>
          <w:color w:val="F8C555"/>
          <w:sz w:val="19"/>
        </w:rPr>
        <w:t>&lt;body&gt;</w:t>
      </w:r>
    </w:p>
    <w:p>
      <w:pPr>
        <w:spacing w:before="0" w:after="0"/>
        <w:ind w:left="283"/>
        <w:shd w:val="clear" w:color="auto" w:fill="1E1E1E"/>
      </w:pPr>
      <w:r>
        <w:rPr>
          <w:rFonts w:ascii="Courier New" w:hAnsi="Courier New"/>
          <w:color w:val="F8C555"/>
          <w:sz w:val="19"/>
        </w:rPr>
        <w:t xml:space="preserve">    &lt;!-- Site header --&gt;</w:t>
      </w:r>
    </w:p>
    <w:p>
      <w:pPr>
        <w:spacing w:before="0" w:after="0"/>
        <w:ind w:left="283"/>
        <w:shd w:val="clear" w:color="auto" w:fill="1E1E1E"/>
      </w:pPr>
      <w:r>
        <w:rPr>
          <w:rFonts w:ascii="Courier New" w:hAnsi="Courier New"/>
          <w:color w:val="F8C555"/>
          <w:sz w:val="19"/>
        </w:rPr>
        <w:t xml:space="preserve">    &lt;header&gt;</w:t>
      </w:r>
    </w:p>
    <w:p>
      <w:pPr>
        <w:spacing w:before="0" w:after="0"/>
        <w:ind w:left="283"/>
        <w:shd w:val="clear" w:color="auto" w:fill="1E1E1E"/>
      </w:pPr>
      <w:r>
        <w:rPr>
          <w:rFonts w:ascii="Courier New" w:hAnsi="Courier New"/>
          <w:color w:val="F8C555"/>
          <w:sz w:val="19"/>
        </w:rPr>
        <w:t xml:space="preserve">        &lt;h1&gt;My Website&lt;/h1&gt;</w:t>
      </w:r>
    </w:p>
    <w:p>
      <w:pPr>
        <w:spacing w:before="0" w:after="0"/>
        <w:ind w:left="283"/>
        <w:shd w:val="clear" w:color="auto" w:fill="1E1E1E"/>
      </w:pPr>
      <w:r>
        <w:rPr>
          <w:rFonts w:ascii="Courier New" w:hAnsi="Courier New"/>
          <w:color w:val="F8C555"/>
          <w:sz w:val="19"/>
        </w:rPr>
        <w:t xml:space="preserve">        &lt;nav&gt;</w:t>
      </w:r>
    </w:p>
    <w:p>
      <w:pPr>
        <w:spacing w:before="0" w:after="0"/>
        <w:ind w:left="283"/>
        <w:shd w:val="clear" w:color="auto" w:fill="1E1E1E"/>
      </w:pPr>
      <w:r>
        <w:rPr>
          <w:rFonts w:ascii="Courier New" w:hAnsi="Courier New"/>
          <w:color w:val="F8C555"/>
          <w:sz w:val="19"/>
        </w:rPr>
        <w:t xml:space="preserve">            &lt;ul&gt;</w:t>
      </w:r>
    </w:p>
    <w:p>
      <w:pPr>
        <w:spacing w:before="0" w:after="0"/>
        <w:ind w:left="283"/>
        <w:shd w:val="clear" w:color="auto" w:fill="1E1E1E"/>
      </w:pPr>
      <w:r>
        <w:rPr>
          <w:rFonts w:ascii="Courier New" w:hAnsi="Courier New"/>
          <w:color w:val="F8C555"/>
          <w:sz w:val="19"/>
        </w:rPr>
        <w:t xml:space="preserve">                &lt;li&gt;&lt;a href="#"&gt;Home&lt;/a&gt;&lt;/li&gt;</w:t>
      </w:r>
    </w:p>
    <w:p>
      <w:pPr>
        <w:spacing w:before="0" w:after="0"/>
        <w:ind w:left="283"/>
        <w:shd w:val="clear" w:color="auto" w:fill="1E1E1E"/>
      </w:pPr>
      <w:r>
        <w:rPr>
          <w:rFonts w:ascii="Courier New" w:hAnsi="Courier New"/>
          <w:color w:val="F8C555"/>
          <w:sz w:val="19"/>
        </w:rPr>
        <w:t xml:space="preserve">                &lt;li&gt;&lt;a href="#"&gt;About&lt;/a&gt;&lt;/li&gt;</w:t>
      </w:r>
    </w:p>
    <w:p>
      <w:pPr>
        <w:spacing w:before="0" w:after="0"/>
        <w:ind w:left="283"/>
        <w:shd w:val="clear" w:color="auto" w:fill="1E1E1E"/>
      </w:pPr>
      <w:r>
        <w:rPr>
          <w:rFonts w:ascii="Courier New" w:hAnsi="Courier New"/>
          <w:color w:val="F8C555"/>
          <w:sz w:val="19"/>
        </w:rPr>
        <w:t xml:space="preserve">                &lt;li&gt;&lt;a href="#"&gt;Blog&lt;/a&gt;&lt;/li&gt;</w:t>
      </w:r>
    </w:p>
    <w:p>
      <w:pPr>
        <w:spacing w:before="0" w:after="0"/>
        <w:ind w:left="283"/>
        <w:shd w:val="clear" w:color="auto" w:fill="1E1E1E"/>
      </w:pPr>
      <w:r>
        <w:rPr>
          <w:rFonts w:ascii="Courier New" w:hAnsi="Courier New"/>
          <w:color w:val="F8C555"/>
          <w:sz w:val="19"/>
        </w:rPr>
        <w:t xml:space="preserve">                &lt;li&gt;&lt;a href="#"&gt;Contact&lt;/a&gt;&lt;/li&gt;</w:t>
      </w:r>
    </w:p>
    <w:p>
      <w:pPr>
        <w:spacing w:before="0" w:after="0"/>
        <w:ind w:left="283"/>
        <w:shd w:val="clear" w:color="auto" w:fill="1E1E1E"/>
      </w:pPr>
      <w:r>
        <w:rPr>
          <w:rFonts w:ascii="Courier New" w:hAnsi="Courier New"/>
          <w:color w:val="F8C555"/>
          <w:sz w:val="19"/>
        </w:rPr>
        <w:t xml:space="preserve">            &lt;/ul&gt;</w:t>
      </w:r>
    </w:p>
    <w:p>
      <w:pPr>
        <w:spacing w:before="0" w:after="0"/>
        <w:ind w:left="283"/>
        <w:shd w:val="clear" w:color="auto" w:fill="1E1E1E"/>
      </w:pPr>
      <w:r>
        <w:rPr>
          <w:rFonts w:ascii="Courier New" w:hAnsi="Courier New"/>
          <w:color w:val="F8C555"/>
          <w:sz w:val="19"/>
        </w:rPr>
        <w:t xml:space="preserve">        &lt;/nav&gt;</w:t>
      </w:r>
    </w:p>
    <w:p>
      <w:pPr>
        <w:spacing w:before="0" w:after="0"/>
        <w:ind w:left="283"/>
        <w:shd w:val="clear" w:color="auto" w:fill="1E1E1E"/>
      </w:pPr>
      <w:r>
        <w:rPr>
          <w:rFonts w:ascii="Courier New" w:hAnsi="Courier New"/>
          <w:color w:val="F8C555"/>
          <w:sz w:val="19"/>
        </w:rPr>
        <w:t xml:space="preserve">    &lt;/header&gt;</w:t>
      </w:r>
    </w:p>
    <w:p>
      <w:pPr>
        <w:spacing w:before="0" w:after="0"/>
        <w:ind w:left="283"/>
        <w:shd w:val="clear" w:color="auto" w:fill="1E1E1E"/>
      </w:pPr>
      <w:r>
        <w:rPr>
          <w:rFonts w:ascii="Courier New" w:hAnsi="Courier New"/>
          <w:color w:val="F8C555"/>
          <w:sz w:val="19"/>
        </w:rPr>
        <w:t xml:space="preserve">    &lt;!-- Main content --&gt;</w:t>
      </w:r>
    </w:p>
    <w:p>
      <w:pPr>
        <w:spacing w:before="0" w:after="0"/>
        <w:ind w:left="283"/>
        <w:shd w:val="clear" w:color="auto" w:fill="1E1E1E"/>
      </w:pPr>
      <w:r>
        <w:rPr>
          <w:rFonts w:ascii="Courier New" w:hAnsi="Courier New"/>
          <w:color w:val="F8C555"/>
          <w:sz w:val="19"/>
        </w:rPr>
        <w:t xml:space="preserve">    &lt;main&gt;</w:t>
      </w:r>
    </w:p>
    <w:p>
      <w:pPr>
        <w:spacing w:before="0" w:after="0"/>
        <w:ind w:left="283"/>
        <w:shd w:val="clear" w:color="auto" w:fill="1E1E1E"/>
      </w:pPr>
      <w:r>
        <w:rPr>
          <w:rFonts w:ascii="Courier New" w:hAnsi="Courier New"/>
          <w:color w:val="F8C555"/>
          <w:sz w:val="19"/>
        </w:rPr>
        <w:t xml:space="preserve">        &lt;!-- Article --&gt;</w:t>
      </w:r>
    </w:p>
    <w:p>
      <w:pPr>
        <w:spacing w:before="0" w:after="0"/>
        <w:ind w:left="283"/>
        <w:shd w:val="clear" w:color="auto" w:fill="1E1E1E"/>
      </w:pPr>
      <w:r>
        <w:rPr>
          <w:rFonts w:ascii="Courier New" w:hAnsi="Courier New"/>
          <w:color w:val="F8C555"/>
          <w:sz w:val="19"/>
        </w:rPr>
        <w:t xml:space="preserve">        &lt;article&gt;</w:t>
      </w:r>
    </w:p>
    <w:p>
      <w:pPr>
        <w:spacing w:before="0" w:after="0"/>
        <w:ind w:left="283"/>
        <w:shd w:val="clear" w:color="auto" w:fill="1E1E1E"/>
      </w:pPr>
      <w:r>
        <w:rPr>
          <w:rFonts w:ascii="Courier New" w:hAnsi="Courier New"/>
          <w:color w:val="F8C555"/>
          <w:sz w:val="19"/>
        </w:rPr>
        <w:t xml:space="preserve">            &lt;h2&gt;Latest Article&lt;/h2&gt;</w:t>
      </w:r>
    </w:p>
    <w:p>
      <w:pPr>
        <w:spacing w:before="0" w:after="0"/>
        <w:ind w:left="283"/>
        <w:shd w:val="clear" w:color="auto" w:fill="1E1E1E"/>
      </w:pPr>
      <w:r>
        <w:rPr>
          <w:rFonts w:ascii="Courier New" w:hAnsi="Courier New"/>
          <w:color w:val="F8C555"/>
          <w:sz w:val="19"/>
        </w:rPr>
        <w:t xml:space="preserve">            &lt;p&gt;Posted: 1 June 2025&lt;/p&gt;</w:t>
      </w:r>
    </w:p>
    <w:p>
      <w:pPr>
        <w:spacing w:before="0" w:after="0"/>
        <w:ind w:left="283"/>
        <w:shd w:val="clear" w:color="auto" w:fill="1E1E1E"/>
      </w:pPr>
      <w:r>
        <w:rPr>
          <w:rFonts w:ascii="Courier New" w:hAnsi="Courier New"/>
          <w:color w:val="F8C555"/>
          <w:sz w:val="19"/>
        </w:rPr>
        <w:t xml:space="preserve">            &lt;p&gt;This is the article content inside a semantic tag.&lt;/p&gt;</w:t>
      </w:r>
    </w:p>
    <w:p>
      <w:pPr>
        <w:spacing w:before="0" w:after="0"/>
        <w:ind w:left="283"/>
        <w:shd w:val="clear" w:color="auto" w:fill="1E1E1E"/>
      </w:pPr>
      <w:r>
        <w:rPr>
          <w:rFonts w:ascii="Courier New" w:hAnsi="Courier New"/>
          <w:color w:val="F8C555"/>
          <w:sz w:val="19"/>
        </w:rPr>
        <w:t xml:space="preserve">        &lt;/article&gt;</w:t>
      </w:r>
    </w:p>
    <w:p>
      <w:pPr>
        <w:spacing w:before="0" w:after="0"/>
        <w:ind w:left="283"/>
        <w:shd w:val="clear" w:color="auto" w:fill="1E1E1E"/>
      </w:pPr>
      <w:r>
        <w:rPr>
          <w:rFonts w:ascii="Courier New" w:hAnsi="Courier New"/>
          <w:color w:val="F8C555"/>
          <w:sz w:val="19"/>
        </w:rPr>
        <w:t xml:space="preserve">        &lt;!-- Sidebar --&gt;</w:t>
      </w:r>
    </w:p>
    <w:p>
      <w:pPr>
        <w:spacing w:before="0" w:after="0"/>
        <w:ind w:left="283"/>
        <w:shd w:val="clear" w:color="auto" w:fill="1E1E1E"/>
      </w:pPr>
      <w:r>
        <w:rPr>
          <w:rFonts w:ascii="Courier New" w:hAnsi="Courier New"/>
          <w:color w:val="F8C555"/>
          <w:sz w:val="19"/>
        </w:rPr>
        <w:t xml:space="preserve">        &lt;aside&gt;</w:t>
      </w:r>
    </w:p>
    <w:p>
      <w:pPr>
        <w:spacing w:before="0" w:after="0"/>
        <w:ind w:left="283"/>
        <w:shd w:val="clear" w:color="auto" w:fill="1E1E1E"/>
      </w:pPr>
      <w:r>
        <w:rPr>
          <w:rFonts w:ascii="Courier New" w:hAnsi="Courier New"/>
          <w:color w:val="F8C555"/>
          <w:sz w:val="19"/>
        </w:rPr>
        <w:t xml:space="preserve">            &lt;h3&gt;Related Links&lt;/h3&gt;</w:t>
      </w:r>
    </w:p>
    <w:p>
      <w:pPr>
        <w:spacing w:before="0" w:after="0"/>
        <w:ind w:left="283"/>
        <w:shd w:val="clear" w:color="auto" w:fill="1E1E1E"/>
      </w:pPr>
      <w:r>
        <w:rPr>
          <w:rFonts w:ascii="Courier New" w:hAnsi="Courier New"/>
          <w:color w:val="F8C555"/>
          <w:sz w:val="19"/>
        </w:rPr>
        <w:t xml:space="preserve">            &lt;ul&gt;</w:t>
      </w:r>
    </w:p>
    <w:p>
      <w:pPr>
        <w:spacing w:before="0" w:after="0"/>
        <w:ind w:left="283"/>
        <w:shd w:val="clear" w:color="auto" w:fill="1E1E1E"/>
      </w:pPr>
      <w:r>
        <w:rPr>
          <w:rFonts w:ascii="Courier New" w:hAnsi="Courier New"/>
          <w:color w:val="F8C555"/>
          <w:sz w:val="19"/>
        </w:rPr>
        <w:t xml:space="preserve">                &lt;li&gt;&lt;a href="#"&gt;HTML Basics&lt;/a&gt;&lt;/li&gt;</w:t>
      </w:r>
    </w:p>
    <w:p>
      <w:pPr>
        <w:spacing w:before="0" w:after="0"/>
        <w:ind w:left="283"/>
        <w:shd w:val="clear" w:color="auto" w:fill="1E1E1E"/>
      </w:pPr>
      <w:r>
        <w:rPr>
          <w:rFonts w:ascii="Courier New" w:hAnsi="Courier New"/>
          <w:color w:val="F8C555"/>
          <w:sz w:val="19"/>
        </w:rPr>
        <w:t xml:space="preserve">                &lt;li&gt;&lt;a href="#"&gt;CSS Tips&lt;/a&gt;&lt;/li&gt;</w:t>
      </w:r>
    </w:p>
    <w:p>
      <w:pPr>
        <w:spacing w:before="0" w:after="0"/>
        <w:ind w:left="283"/>
        <w:shd w:val="clear" w:color="auto" w:fill="1E1E1E"/>
      </w:pPr>
      <w:r>
        <w:rPr>
          <w:rFonts w:ascii="Courier New" w:hAnsi="Courier New"/>
          <w:color w:val="F8C555"/>
          <w:sz w:val="19"/>
        </w:rPr>
        <w:t xml:space="preserve">            &lt;/ul&gt;</w:t>
      </w:r>
    </w:p>
    <w:p>
      <w:pPr>
        <w:spacing w:before="0" w:after="0"/>
        <w:ind w:left="283"/>
        <w:shd w:val="clear" w:color="auto" w:fill="1E1E1E"/>
      </w:pPr>
      <w:r>
        <w:rPr>
          <w:rFonts w:ascii="Courier New" w:hAnsi="Courier New"/>
          <w:color w:val="F8C555"/>
          <w:sz w:val="19"/>
        </w:rPr>
        <w:t xml:space="preserve">        &lt;/aside&gt;</w:t>
      </w:r>
    </w:p>
    <w:p>
      <w:pPr>
        <w:spacing w:before="0" w:after="0"/>
        <w:ind w:left="283"/>
        <w:shd w:val="clear" w:color="auto" w:fill="1E1E1E"/>
      </w:pPr>
      <w:r>
        <w:rPr>
          <w:rFonts w:ascii="Courier New" w:hAnsi="Courier New"/>
          <w:color w:val="F8C555"/>
          <w:sz w:val="19"/>
        </w:rPr>
        <w:t xml:space="preserve">    &lt;/main&gt;</w:t>
      </w:r>
    </w:p>
    <w:p>
      <w:pPr>
        <w:spacing w:before="0" w:after="0"/>
        <w:ind w:left="283"/>
        <w:shd w:val="clear" w:color="auto" w:fill="1E1E1E"/>
      </w:pPr>
      <w:r>
        <w:rPr>
          <w:rFonts w:ascii="Courier New" w:hAnsi="Courier New"/>
          <w:color w:val="F8C555"/>
          <w:sz w:val="19"/>
        </w:rPr>
        <w:t xml:space="preserve">    &lt;!-- Footer --&gt;</w:t>
      </w:r>
    </w:p>
    <w:p>
      <w:pPr>
        <w:spacing w:before="0" w:after="0"/>
        <w:ind w:left="283"/>
        <w:shd w:val="clear" w:color="auto" w:fill="1E1E1E"/>
      </w:pPr>
      <w:r>
        <w:rPr>
          <w:rFonts w:ascii="Courier New" w:hAnsi="Courier New"/>
          <w:color w:val="F8C555"/>
          <w:sz w:val="19"/>
        </w:rPr>
        <w:t xml:space="preserve">    &lt;footer&gt;</w:t>
      </w:r>
    </w:p>
    <w:p>
      <w:pPr>
        <w:spacing w:before="0" w:after="0"/>
        <w:ind w:left="283"/>
        <w:shd w:val="clear" w:color="auto" w:fill="1E1E1E"/>
      </w:pPr>
      <w:r>
        <w:rPr>
          <w:rFonts w:ascii="Courier New" w:hAnsi="Courier New"/>
          <w:color w:val="F8C555"/>
          <w:sz w:val="19"/>
        </w:rPr>
        <w:t xml:space="preserve">        &lt;p&gt;&amp;copy; 2025 My Website&lt;/p&gt;</w:t>
      </w:r>
    </w:p>
    <w:p>
      <w:pPr>
        <w:spacing w:before="0" w:after="0"/>
        <w:ind w:left="283"/>
        <w:shd w:val="clear" w:color="auto" w:fill="1E1E1E"/>
      </w:pPr>
      <w:r>
        <w:rPr>
          <w:rFonts w:ascii="Courier New" w:hAnsi="Courier New"/>
          <w:color w:val="F8C555"/>
          <w:sz w:val="19"/>
        </w:rPr>
        <w:t xml:space="preserve">    &lt;/footer&gt;</w:t>
      </w:r>
    </w:p>
    <w:p>
      <w:pPr>
        <w:spacing w:before="0" w:after="0"/>
        <w:ind w:left="283"/>
        <w:shd w:val="clear" w:color="auto" w:fill="1E1E1E"/>
      </w:pPr>
      <w:r>
        <w:rPr>
          <w:rFonts w:ascii="Courier New" w:hAnsi="Courier New"/>
          <w:color w:val="F8C555"/>
          <w:sz w:val="19"/>
        </w:rPr>
        <w:t>&lt;/body&gt;</w:t>
      </w:r>
    </w:p>
    <w:p>
      <w:pPr>
        <w:spacing w:before="0" w:after="0"/>
        <w:ind w:left="283"/>
        <w:shd w:val="clear" w:color="auto" w:fill="1E1E1E"/>
      </w:pPr>
      <w:r>
        <w:rPr>
          <w:rFonts w:ascii="Courier New" w:hAnsi="Courier New"/>
          <w:color w:val="F8C555"/>
          <w:sz w:val="19"/>
        </w:rPr>
        <w:t>&lt;/html&gt;</w:t>
      </w:r>
    </w:p>
    <w:p>
      <w:pPr>
        <w:spacing w:before="0" w:after="80"/>
      </w:pPr>
      <w:r>
        <w:t xml:space="preserve"> </w:t>
      </w:r>
    </w:p>
    <w:p>
      <w:pPr>
        <w:spacing w:before="280" w:after="80"/>
        <w:jc w:val="left"/>
      </w:pPr>
      <w:r>
        <w:rPr>
          <w:rFonts w:ascii="Arial" w:hAnsi="Arial"/>
          <w:b/>
          <w:color w:val="1A7A3C"/>
          <w:sz w:val="26"/>
        </w:rPr>
        <w:t>Marking Guidance</w:t>
      </w:r>
    </w:p>
    <w:p>
      <w:pPr>
        <w:pStyle w:val="ListBullet"/>
        <w:spacing w:before="40" w:after="40"/>
      </w:pPr>
      <w:r>
        <w:rPr>
          <w:rFonts w:ascii="Arial" w:hAnsi="Arial"/>
          <w:color w:val="1A7A3C"/>
          <w:sz w:val="21"/>
        </w:rPr>
        <w:t>✓  &lt;header&gt; with site name and &lt;nav&gt; with links - 1 pt</w:t>
      </w:r>
    </w:p>
    <w:p>
      <w:pPr>
        <w:pStyle w:val="ListBullet"/>
        <w:spacing w:before="40" w:after="40"/>
      </w:pPr>
      <w:r>
        <w:rPr>
          <w:rFonts w:ascii="Arial" w:hAnsi="Arial"/>
          <w:color w:val="1A7A3C"/>
          <w:sz w:val="21"/>
        </w:rPr>
        <w:t>✓  &lt;main&gt; wraps both &lt;article&gt; and &lt;aside&gt; - 1 pt</w:t>
      </w:r>
    </w:p>
    <w:p>
      <w:pPr>
        <w:pStyle w:val="ListBullet"/>
        <w:spacing w:before="40" w:after="40"/>
      </w:pPr>
      <w:r>
        <w:rPr>
          <w:rFonts w:ascii="Arial" w:hAnsi="Arial"/>
          <w:color w:val="1A7A3C"/>
          <w:sz w:val="21"/>
        </w:rPr>
        <w:t>✓  &lt;article&gt; has heading and two paragraphs - 1 pt</w:t>
      </w:r>
    </w:p>
    <w:p>
      <w:pPr>
        <w:pStyle w:val="ListBullet"/>
        <w:spacing w:before="40" w:after="40"/>
      </w:pPr>
      <w:r>
        <w:rPr>
          <w:rFonts w:ascii="Arial" w:hAnsi="Arial"/>
          <w:color w:val="1A7A3C"/>
          <w:sz w:val="21"/>
        </w:rPr>
        <w:t>✓  &lt;aside&gt; has heading and a list - 1 pt</w:t>
      </w:r>
    </w:p>
    <w:p>
      <w:pPr>
        <w:pStyle w:val="ListBullet"/>
        <w:spacing w:before="40" w:after="40"/>
      </w:pPr>
      <w:r>
        <w:rPr>
          <w:rFonts w:ascii="Arial" w:hAnsi="Arial"/>
          <w:color w:val="1A7A3C"/>
          <w:sz w:val="21"/>
        </w:rPr>
        <w:t>✓  &lt;footer&gt; with copyright and HTML comments on each section - 1 pt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703"/>
        <w:gridCol w:w="4703"/>
      </w:tblGrid>
      <w:tr>
        <w:tc>
          <w:tcPr>
            <w:tcW w:type="dxa" w:w="850"/>
            <w:shd w:val="clear" w:color="auto" w:fill="1A7A3C"/>
            <w:tcMar>
              <w:top w:w="60" w:type="dxa"/>
              <w:bottom w:w="60" w:type="dxa"/>
              <w:left w:w="100" w:type="dxa"/>
              <w:right w:w="100" w:type="dxa"/>
            </w:tcMar>
          </w:tcPr>
          <w:p>
            <w:pPr>
              <w:spacing w:before="80" w:after="80"/>
              <w:jc w:val="center"/>
            </w:pPr>
            <w:r>
              <w:rPr>
                <w:rFonts w:ascii="Arial" w:hAnsi="Arial"/>
                <w:b/>
                <w:color w:val="FFFFFF"/>
                <w:sz w:val="18"/>
              </w:rPr>
              <w:t>NOTE</w:t>
            </w:r>
          </w:p>
        </w:tc>
        <w:tc>
          <w:tcPr>
            <w:tcW w:type="dxa" w:w="4703"/>
            <w:shd w:val="clear" w:color="auto" w:fill="E8F8EE"/>
            <w:tcMar>
              <w:top w:w="60" w:type="dxa"/>
              <w:bottom w:w="60" w:type="dxa"/>
              <w:left w:w="120" w:type="dxa"/>
              <w:right w:w="100" w:type="dxa"/>
            </w:tcMar>
          </w:tcPr>
          <w:p>
            <w:pPr>
              <w:spacing w:before="80" w:after="80"/>
            </w:pPr>
            <w:r>
              <w:rPr>
                <w:rFonts w:ascii="Arial" w:hAnsi="Arial"/>
                <w:color w:val="1A1A2E"/>
                <w:sz w:val="20"/>
              </w:rPr>
              <w:t>Semantic tags have no visual effect by default - the page will look plain without CSS. The value is for accessibility tools and search engines. That is what CSS (the next step) is for.</w:t>
            </w:r>
          </w:p>
        </w:tc>
      </w:tr>
    </w:tbl>
    <w:p>
      <w:pPr>
        <w:spacing w:before="0" w:after="120"/>
      </w:pPr>
      <w:r>
        <w:rPr>
          <w:sz w:val="4"/>
        </w:rPr>
        <w:t xml:space="preserve"> </w:t>
      </w:r>
    </w:p>
    <w:p>
      <w:r>
        <w:br w:type="page"/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