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B8A800"/>
          <w:sz w:val="72"/>
        </w:rPr>
        <w:t>JAVASCRIPT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PRACTICE EXERCISES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3 Hands-On Coding Challenges</w:t>
      </w:r>
    </w:p>
    <w:p>
      <w:pPr>
        <w:spacing w:before="0" w:after="160"/>
        <w:jc w:val="center"/>
        <w:pBdr>
          <w:bottom w:val="single" w:sz="6" w:space="4" w:color="B8A800"/>
        </w:pBdr>
      </w:pPr>
      <w:r>
        <w:rPr>
          <w:rFonts w:ascii="Arial" w:hAnsi="Arial"/>
          <w:b w:val="0"/>
          <w:i/>
          <w:color w:val="666666"/>
          <w:sz w:val="20"/>
        </w:rPr>
        <w:t>Complete after the JavaScript Fundamentals Guide</w:t>
      </w:r>
    </w:p>
    <w:p>
      <w:pPr>
        <w:spacing w:before="0" w:after="400"/>
      </w:pPr>
      <w:r>
        <w:rPr>
          <w:sz w:val="4"/>
        </w:rPr>
        <w:t xml:space="preserve"> </w:t>
      </w:r>
    </w:p>
    <w:p>
      <w:pPr>
        <w:spacing w:before="0" w:after="120"/>
        <w:jc w:val="center"/>
      </w:pPr>
      <w:r>
        <w:rPr>
          <w:rFonts w:ascii="Arial" w:hAnsi="Arial"/>
          <w:b w:val="0"/>
          <w:i w:val="0"/>
          <w:color w:val="666666"/>
          <w:sz w:val="20"/>
        </w:rPr>
        <w:t>Name: _______________________   Date: ___________   Score: ______ / 30</w:t>
      </w:r>
    </w:p>
    <w:p>
      <w:r>
        <w:br w:type="page"/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How to Use This Workbook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Write your JavaScript inside the &lt;script&gt; tag of each starter file. Open the file in your browser and press F12 to open the Console where console.log() output appears.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TIP</w:t>
            </w:r>
          </w:p>
        </w:tc>
        <w:tc>
          <w:tcPr>
            <w:tcW w:type="dxa" w:w="4703"/>
            <w:shd w:val="clear" w:color="auto" w:fill="FFFCE0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Press F12 to open DevTools. Go to the Console tab to see output and error messages.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1A1A2E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1  </w:t>
            </w:r>
            <w:r>
              <w:rPr>
                <w:rFonts w:ascii="Arial" w:hAnsi="Arial"/>
                <w:color w:val="E0E0E0"/>
                <w:sz w:val="22"/>
              </w:rPr>
              <w:t>Variables, Functions &amp; Conditionals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2-4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Beginner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20-30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10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Your Task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Write a grade calculator. Given a student name and numeric score, print a personalised result to the Console.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Expected Output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Alice scored 82/100 - Grade: B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Well done!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Requirements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Declare two variables: studentName (string) and score (number 0-100)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Write a function getGrade(score) returning 'A' (&gt;=90), 'B' (&gt;=75), 'C' (&gt;=60), 'D' (&gt;=50), 'F' (below 50)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Write a function printResult(name, score) that calls getGrade(), logs a template literal: '[Name] scored [score]/100 - Grade: [grade]'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Also log 'Well done!' if grade is A or B, otherwise 'Keep practising!'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Call printResult() with your variables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studentName and score declared with let or const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getGrade() returns correct letter for all 5 bands - 3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printResult() calls getGrade() and logs correct template literal - 3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Conditional 'Well done!' vs 'Keep practising!' logged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printResult() called at the end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1A1A2E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2  </w:t>
            </w:r>
            <w:r>
              <w:rPr>
                <w:rFonts w:ascii="Arial" w:hAnsi="Arial"/>
                <w:color w:val="E0E0E0"/>
                <w:sz w:val="22"/>
              </w:rPr>
              <w:t>Arrays &amp; DOM Manipulation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5-9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Intermediate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30-45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10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Your Task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Given an HTML page with an empty list and a button, add 5 programming languages to the list dynamically when the button is clicked.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Expected Output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After clicking: bullet list of 5 languages appears, paragraph reads 'Total languages: 5'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Requirements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Create an array called 'languages' with 5 programming language name strings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Write a function loadLanguages() that selects the &lt;ul id='language-list'&gt; element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Loop through the languages array using forEach(), creating a new &lt;li&gt; for each and appending it to the &lt;ul&gt;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Set the &lt;p id='count-display'&gt; textContent to 'Total languages: [number]'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 click event listener to the button id='load-btn' that calls loadLanguages()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languages array declared with 5 string items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loadLanguages() function defined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forEach() loop iterates all items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createElement('li'), textContent set, appendChild() used - 3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count-display updated with languages.length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addEventListener('click', loadLanguages) on button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1A1A2E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3  </w:t>
            </w:r>
            <w:r>
              <w:rPr>
                <w:rFonts w:ascii="Arial" w:hAnsi="Arial"/>
                <w:color w:val="E0E0E0"/>
                <w:sz w:val="22"/>
              </w:rPr>
              <w:t>Interactive Quiz App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4-9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Advanced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45-60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10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Your Task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Build a 3-question quiz. Questions appear one at a time. User clicks an answer button. Final score displays after all questions.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Expected Output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Questions display one at a time with answer buttons. Feedback shown after each. Final: 'You scored 2 out of 3'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Requirements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Create a 'questions' array of 3 objects, each with: question (string), answers (array of 4 strings), correct (index number)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Declare variables: currentIndex = 0, score = 0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Write showQuestion(index): sets #question-text, clears #answers-container, creates a &lt;button&gt; for each answer with a click listener calling checkAnswer(i)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Write checkAnswer(selectedIndex): compares to questions[currentIndex].correct, increments score if correct, shows feedback, increments currentIndex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If more questions remain call showQuestion(currentIndex), else show final score in #score-display and hide answers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Call showQuestion(0) to start the quiz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questions array with 3 objects each having question, answers, correct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currentIndex and score declared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showQuestion() renders question and creates answer buttons - 3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checkAnswer() updates score and shows correct feedback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Quiz advances or shows final score correctly - 2 pts</w:t>
      </w:r>
    </w:p>
    <w:p>
      <w:r>
        <w:br w:type="page"/>
      </w:r>
    </w:p>
    <w:p>
      <w:pPr>
        <w:spacing w:before="0" w:after="120"/>
        <w:jc w:val="left"/>
      </w:pPr>
      <w:r>
        <w:rPr>
          <w:rFonts w:ascii="Arial" w:hAnsi="Arial"/>
          <w:b w:val="0"/>
          <w:i/>
          <w:color w:val="666666"/>
          <w:sz w:val="20"/>
        </w:rPr>
        <w:t>Check your answers against the JavaScript Answer Sheet when finished.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