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0"/>
      </w:pPr>
      <w:r>
        <w:rPr>
          <w:sz w:val="4"/>
        </w:rPr>
        <w:t xml:space="preserve"> </w:t>
      </w:r>
    </w:p>
    <w:p>
      <w:pPr>
        <w:spacing w:before="0" w:after="40"/>
        <w:jc w:val="center"/>
      </w:pPr>
      <w:r>
        <w:rPr>
          <w:rFonts w:ascii="Arial" w:hAnsi="Arial"/>
          <w:b/>
          <w:i w:val="0"/>
          <w:color w:val="666666"/>
          <w:sz w:val="28"/>
        </w:rPr>
        <w:t>BASIC WEB DEVELOPMENT SERIES</w:t>
      </w:r>
    </w:p>
    <w:p>
      <w:pPr>
        <w:spacing w:before="0" w:after="80"/>
        <w:jc w:val="center"/>
      </w:pPr>
      <w:r>
        <w:rPr>
          <w:rFonts w:ascii="Arial" w:hAnsi="Arial"/>
          <w:b/>
          <w:i w:val="0"/>
          <w:color w:val="1A7A3C"/>
          <w:sz w:val="72"/>
        </w:rPr>
        <w:t>JAVASCRIPT</w:t>
      </w:r>
    </w:p>
    <w:p>
      <w:pPr>
        <w:spacing w:before="0" w:after="120"/>
        <w:jc w:val="center"/>
      </w:pPr>
      <w:r>
        <w:rPr>
          <w:rFonts w:ascii="Arial" w:hAnsi="Arial"/>
          <w:b/>
          <w:i w:val="0"/>
          <w:color w:val="1A1A2E"/>
          <w:sz w:val="40"/>
        </w:rPr>
        <w:t>EXERCISE ANSWER SHEET</w:t>
      </w:r>
    </w:p>
    <w:p>
      <w:pPr>
        <w:spacing w:before="0" w:after="80"/>
        <w:jc w:val="center"/>
      </w:pPr>
      <w:r>
        <w:rPr>
          <w:rFonts w:ascii="Arial" w:hAnsi="Arial"/>
          <w:b w:val="0"/>
          <w:i w:val="0"/>
          <w:color w:val="666666"/>
          <w:sz w:val="24"/>
        </w:rPr>
        <w:t>Full Model Answers and Marking Guidance</w:t>
      </w:r>
    </w:p>
    <w:p>
      <w:pPr>
        <w:spacing w:before="0" w:after="160"/>
        <w:jc w:val="center"/>
        <w:pBdr>
          <w:bottom w:val="single" w:sz="6" w:space="4" w:color="1A7A3C"/>
        </w:pBdr>
      </w:pPr>
      <w:r>
        <w:rPr>
          <w:rFonts w:ascii="Arial" w:hAnsi="Arial"/>
          <w:b w:val="0"/>
          <w:i/>
          <w:color w:val="666666"/>
          <w:sz w:val="20"/>
        </w:rPr>
        <w:t>Instructor Copy</w:t>
      </w:r>
    </w:p>
    <w:p>
      <w:pPr>
        <w:spacing w:before="0" w:after="40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1:  </w:t>
            </w:r>
            <w:r>
              <w:rPr>
                <w:rFonts w:ascii="Arial" w:hAnsi="Arial"/>
                <w:color w:val="C8F0D4"/>
                <w:sz w:val="22"/>
              </w:rPr>
              <w:t>Variables, Functions &amp; Conditionals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studentName = 'Alice';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score = 82;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function getGrade(score)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if (score &gt;= 90) return 'A';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else if (score &gt;= 75) return 'B';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else if (score &gt;= 60) return 'C';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else if (score &gt;= 50) return 'D';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else return 'F';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function printResult(name, score)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const grade = getGrade(score);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console.log(`${name} scored ${score}/100 - Grade: ${grade}`);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if (grade === 'A' || grade === 'B') { console.log('Well done!');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else { console.log('Keep practising!');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printResult(studentName, score);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studentName and score declared with const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getGrade() returns correct letter for all 5 bands - 3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printResult() calls getGrade(), uses template literal - 3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Well done / Keep practising conditional - 2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printResult() called with both variables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Accept arrow function syntax. Accept var but suggest const/let. Deduct 1 pt if template literal is not used (string concatenation works but misses the learning goal).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2:  </w:t>
            </w:r>
            <w:r>
              <w:rPr>
                <w:rFonts w:ascii="Arial" w:hAnsi="Arial"/>
                <w:color w:val="C8F0D4"/>
                <w:sz w:val="22"/>
              </w:rPr>
              <w:t>Arrays &amp; DOM Manipulation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languages = ['JavaScript','Python','HTML &amp; CSS','Java','TypeScript'];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function loadLanguages()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const list = document.querySelector('#language-list');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const countDisplay = document.querySelector('#count-display');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languages.forEach(function(language)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    const item = document.createElement('li');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    item.textContent = language;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    list.appendChild(item);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});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countDisplay.textContent = `Total languages: ${languages.length}`;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document.querySelector('#load-btn').addEventListener('click', loadLanguages);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languages array with 5 string items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loadLanguages() function defined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forEach() iterates the array - 2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createElement, textContent, appendChild all used - 3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count-display shows correct total - 2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addEventListener click calls loadLanguages (no parentheses)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Common mistake: passing loadLanguages() with parentheses into addEventListener calls the function immediately. Also check buttons don't add items multiple times on repeated clicks.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3:  </w:t>
            </w:r>
            <w:r>
              <w:rPr>
                <w:rFonts w:ascii="Arial" w:hAnsi="Arial"/>
                <w:color w:val="C8F0D4"/>
                <w:sz w:val="22"/>
              </w:rPr>
              <w:t>Interactive Quiz App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questions = [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{ question: 'Which tag creates a hyperlink?', answers: ['&lt;link&gt;','&lt;a&gt;','&lt;href&gt;','&lt;url&gt;'], correct: 1 },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{ question: 'Which CSS property controls text colour?', answers: ['font-color','text-color','color','foreground'], correct: 2 },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{ question: 'Which keyword declares a constant?', answers: ['var','let','define','const'], correct: 3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];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let currentIndex = 0, score = 0;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function showQuestion(index)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const q = questions[index];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document.querySelector('#question-text').textContent = q.question;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document.querySelector('#feedback').textContent = '';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const container = document.querySelector('#answers-container');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container.innerHTML = '';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q.answers.forEach(function(answer, i)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    const btn = document.createElement('button');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    btn.textContent = answer;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    btn.addEventListener('click', function() { checkAnswer(i); });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    container.appendChild(btn);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});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function checkAnswer(selectedIndex)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const q = questions[currentIndex];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const feedback = document.querySelector('#feedback');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if (selectedIndex === q.correct) { score++; feedback.textContent = 'Correct!';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else { feedback.textContent = 'Wrong - the answer was: ' + q.answers[q.correct];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currentIndex++;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if (currentIndex &lt; questions.length) { setTimeout(() =&gt; showQuestion(currentIndex), 800);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else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    document.querySelector('#score-display').textContent = `You scored ${score} out of ${questions.length}.`;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    document.querySelector('#answers-container').style.display = 'none';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showQuestion(0);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questions array with 3 objects (question, answers, correct) - 2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currentIndex and score declared with let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showQuestion() sets question text, clears container, creates buttons - 3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checkAnswer() compares index, updates score, shows feedback - 2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Quiz advances or shows final score correctly - 2 pts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setTimeout is a nice touch but not required. Key bug to watch for: using var i in forEach instead of the callback parameter can cause all buttons to reference the same index due to closure. The model solution avoids this correctly.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